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  <w:r>
        <w:pict>
          <v:group id="_x0000_s1026" o:spid="_x0000_s1026" o:spt="203" style="position:absolute;left:0pt;margin-left:405pt;margin-top:0pt;height:47.15pt;width:207pt;mso-position-horizontal-relative:page;mso-position-vertical-relative:page;z-index:251671552;mso-width-relative:page;mso-height-relative:page;" coordorigin="8100,0" coordsize="4140,943">
            <o:lock v:ext="edit"/>
            <v:shape id="_x0000_s1027" o:spid="_x0000_s1027" o:spt="75" type="#_x0000_t75" style="position:absolute;left:9009;top:80;height:863;width:863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style="position:absolute;left:8100;top:0;height:800;width:4140;" fillcolor="#465DE9" filled="t" stroked="f" coordorigin="8100,0" coordsize="4140,800" path="m12240,0l8100,0,8100,600,8116,678,8159,741,8222,784,8300,800,12240,800,12240,0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o:spt="75" type="#_x0000_t75" style="position:absolute;left:8367;top:328;height:139;width:169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0" o:spid="_x0000_s1030" o:spt="75" type="#_x0000_t75" style="position:absolute;left:10200;top:160;height:480;width:48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1" o:spid="_x0000_s1031" o:spt="75" type="#_x0000_t75" style="position:absolute;left:10776;top:227;height:345;width:119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2" o:spid="_x0000_s1032" style="position:absolute;left:8100;top:0;height:800;width:4140;" fillcolor="#465DE9" filled="t" stroked="f" coordorigin="8100,0" coordsize="4140,800" path="m12240,0l8100,0,8100,600,8116,678,8159,741,8222,784,8300,800,12240,800,12240,0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o:spt="75" type="#_x0000_t75" style="position:absolute;left:8367;top:328;height:139;width:169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4" o:spid="_x0000_s1034" o:spt="75" type="#_x0000_t75" style="position:absolute;left:10200;top:160;height:480;width:48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5" o:spid="_x0000_s1035" style="position:absolute;left:10320;top:334;height:133;width:240;" filled="f" stroked="t" coordorigin="10320,334" coordsize="240,133" path="m10320,467l10457,467m10320,334l10560,334e">
              <v:path arrowok="t"/>
              <v:fill on="f" focussize="0,0"/>
              <v:stroke weight="6pt" color="#FFFFFF"/>
              <v:imagedata o:title=""/>
              <o:lock v:ext="edit"/>
            </v:shape>
            <v:shape id="_x0000_s1036" o:spid="_x0000_s1036" o:spt="75" type="#_x0000_t75" style="position:absolute;left:10776;top:227;height:345;width:119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202" type="#_x0000_t202" style="position:absolute;left:8100;top:0;height:943;width:4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" w:line="240" w:lineRule="auto"/>
                      <w:rPr>
                        <w:sz w:val="11"/>
                      </w:rPr>
                    </w:pPr>
                  </w:p>
                  <w:p>
                    <w:pPr>
                      <w:tabs>
                        <w:tab w:val="left" w:pos="2484"/>
                      </w:tabs>
                      <w:spacing w:before="0" w:line="247" w:lineRule="auto"/>
                      <w:ind w:left="1840" w:right="835" w:firstLine="0"/>
                      <w:jc w:val="left"/>
                      <w:rPr>
                        <w:rFonts w:ascii="Arial Narrow"/>
                        <w:b/>
                        <w:sz w:val="13"/>
                      </w:rPr>
                    </w:pPr>
                    <w:r>
                      <w:fldChar w:fldCharType="begin"/>
                    </w:r>
                    <w:r>
                      <w:instrText xml:space="preserve"> HYPERLINK "http://cbs.wondershare.com/go.php?pid=5261&amp;amp;m=db" \h </w:instrText>
                    </w:r>
                    <w:r>
                      <w:fldChar w:fldCharType="separate"/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Edited</w:t>
                    </w:r>
                    <w:r>
                      <w:rPr>
                        <w:rFonts w:ascii="Arial Narrow"/>
                        <w:b/>
                        <w:color w:val="7F7F7F"/>
                        <w:spacing w:val="-15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with</w:t>
                    </w:r>
                    <w:r>
                      <w:rPr>
                        <w:rFonts w:ascii="Arial Narrow"/>
                        <w:b/>
                        <w:color w:val="7F7F7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the</w:t>
                    </w:r>
                    <w:r>
                      <w:rPr>
                        <w:rFonts w:ascii="Arial Narrow"/>
                        <w:b/>
                        <w:color w:val="7F7F7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trial</w:t>
                    </w:r>
                    <w:r>
                      <w:rPr>
                        <w:rFonts w:ascii="Arial Narrow"/>
                        <w:b/>
                        <w:color w:val="7F7F7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version</w:t>
                    </w:r>
                    <w:r>
                      <w:rPr>
                        <w:rFonts w:ascii="Arial Narrow"/>
                        <w:b/>
                        <w:color w:val="7F7F7F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of Foxit</w:t>
                    </w:r>
                    <w:r>
                      <w:rPr>
                        <w:rFonts w:ascii="Arial Narrow"/>
                        <w:b/>
                        <w:color w:val="7F7F7F"/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A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ab/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ed PDF</w:t>
                    </w:r>
                    <w:r>
                      <w:rPr>
                        <w:rFonts w:ascii="Arial Narrow"/>
                        <w:b/>
                        <w:color w:val="7F7F7F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pacing w:val="-2"/>
                        <w:sz w:val="13"/>
                      </w:rPr>
                      <w:t>Editor</w:t>
                    </w:r>
                    <w:r>
                      <w:rPr>
                        <w:rFonts w:ascii="Arial Narrow"/>
                        <w:b/>
                        <w:color w:val="7F7F7F"/>
                        <w:spacing w:val="-2"/>
                        <w:sz w:val="13"/>
                      </w:rPr>
                      <w:fldChar w:fldCharType="end"/>
                    </w:r>
                  </w:p>
                  <w:p>
                    <w:pPr>
                      <w:spacing w:before="94" w:line="247" w:lineRule="auto"/>
                      <w:ind w:left="1838" w:right="0" w:firstLine="0"/>
                      <w:jc w:val="left"/>
                      <w:rPr>
                        <w:rFonts w:ascii="Arial Narrow"/>
                        <w:b/>
                        <w:sz w:val="13"/>
                      </w:rPr>
                    </w:pPr>
                    <w:r>
                      <w:fldChar w:fldCharType="begin"/>
                    </w:r>
                    <w:r>
                      <w:instrText xml:space="preserve"> HYPERLINK "http://cbs.wondershare.com/go.php?pid=5261&amp;amp;m=db" \h </w:instrText>
                    </w:r>
                    <w:r>
                      <w:fldChar w:fldCharType="separate"/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To remove this notice, visit: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"http://www.foxitsoftware.com/shopping" \h </w:instrText>
                    </w:r>
                    <w:r>
                      <w:fldChar w:fldCharType="separate"/>
                    </w:r>
                    <w:r>
                      <w:rPr>
                        <w:rFonts w:ascii="Arial Narrow"/>
                        <w:b/>
                        <w:color w:val="AE6CAA"/>
                        <w:w w:val="95"/>
                        <w:sz w:val="13"/>
                        <w:u w:val="single" w:color="AE6CAA"/>
                      </w:rPr>
                      <w:t>www.foxitsoftware.com/shopping</w:t>
                    </w:r>
                    <w:r>
                      <w:rPr>
                        <w:rFonts w:ascii="Arial Narrow"/>
                        <w:b/>
                        <w:color w:val="AE6CAA"/>
                        <w:w w:val="95"/>
                        <w:sz w:val="13"/>
                        <w:u w:val="single" w:color="AE6CAA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</w:p>
    <w:p>
      <w:pPr>
        <w:pStyle w:val="4"/>
        <w:rPr>
          <w:rFonts w:ascii="Times New Roman"/>
          <w:sz w:val="20"/>
        </w:rPr>
      </w:pPr>
    </w:p>
    <w:p>
      <w:pPr>
        <w:spacing w:before="126"/>
        <w:ind w:left="477" w:right="0" w:firstLine="0"/>
        <w:jc w:val="left"/>
        <w:rPr>
          <w:sz w:val="49"/>
        </w:rPr>
      </w:pPr>
      <w:r>
        <w:rPr>
          <w:b/>
          <w:bCs/>
        </w:rPr>
        <w:pict>
          <v:shape id="_x0000_s1038" o:spid="_x0000_s1038" o:spt="202" type="#_x0000_t202" style="position:absolute;left:0pt;margin-left:514.35pt;margin-top:-7.95pt;height:7.4pt;width:14.9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48" w:lineRule="exact"/>
                    <w:ind w:left="0" w:right="0" w:firstLine="0"/>
                    <w:jc w:val="left"/>
                    <w:rPr>
                      <w:rFonts w:ascii="Arial Narrow"/>
                      <w:b/>
                      <w:sz w:val="13"/>
                    </w:rPr>
                  </w:pPr>
                  <w:r>
                    <w:fldChar w:fldCharType="begin"/>
                  </w:r>
                  <w:r>
                    <w:instrText xml:space="preserve"> HYPERLINK "http://cbs.wondershare.com/go.php?pid=5261&amp;amp;m=db" \h </w:instrText>
                  </w:r>
                  <w:r>
                    <w:fldChar w:fldCharType="separate"/>
                  </w:r>
                  <w:r>
                    <w:rPr>
                      <w:rFonts w:ascii="Arial Narrow"/>
                      <w:b/>
                      <w:color w:val="7F7F7F"/>
                      <w:w w:val="95"/>
                      <w:sz w:val="13"/>
                    </w:rPr>
                    <w:t>dvanc</w:t>
                  </w:r>
                  <w:r>
                    <w:rPr>
                      <w:rFonts w:ascii="Arial Narrow"/>
                      <w:b/>
                      <w:color w:val="7F7F7F"/>
                      <w:w w:val="95"/>
                      <w:sz w:val="13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b/>
          <w:bCs/>
          <w:sz w:val="49"/>
        </w:rPr>
        <w:t>IJEOMA HENRY NNAMDI</w:t>
      </w:r>
    </w:p>
    <w:p>
      <w:pPr>
        <w:tabs>
          <w:tab w:val="left" w:pos="1786"/>
          <w:tab w:val="left" w:pos="3467"/>
          <w:tab w:val="left" w:pos="5620"/>
          <w:tab w:val="left" w:pos="6817"/>
        </w:tabs>
        <w:spacing w:before="320"/>
        <w:ind w:left="588" w:right="0" w:firstLine="110" w:firstLineChars="50"/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690245</wp:posOffset>
            </wp:positionH>
            <wp:positionV relativeFrom="paragraph">
              <wp:posOffset>234950</wp:posOffset>
            </wp:positionV>
            <wp:extent cx="134620" cy="13335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62" cy="13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1446530</wp:posOffset>
            </wp:positionH>
            <wp:positionV relativeFrom="paragraph">
              <wp:posOffset>259080</wp:posOffset>
            </wp:positionV>
            <wp:extent cx="106045" cy="12636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74" cy="12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2506345</wp:posOffset>
            </wp:positionH>
            <wp:positionV relativeFrom="paragraph">
              <wp:posOffset>284480</wp:posOffset>
            </wp:positionV>
            <wp:extent cx="107315" cy="107315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23" cy="10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3883660</wp:posOffset>
            </wp:positionH>
            <wp:positionV relativeFrom="paragraph">
              <wp:posOffset>281940</wp:posOffset>
            </wp:positionV>
            <wp:extent cx="85725" cy="123825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1" cy="12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4623435</wp:posOffset>
            </wp:positionH>
            <wp:positionV relativeFrom="paragraph">
              <wp:posOffset>273050</wp:posOffset>
            </wp:positionV>
            <wp:extent cx="116205" cy="11620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4" cy="11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w w:val="105"/>
          <w:position w:val="7"/>
          <w:sz w:val="22"/>
          <w:szCs w:val="22"/>
        </w:rPr>
        <w:t>Male.</w:t>
      </w:r>
      <w:r>
        <w:rPr>
          <w:rFonts w:hint="default" w:ascii="Times New Roman" w:hAnsi="Times New Roman" w:cs="Times New Roman"/>
          <w:b/>
          <w:bCs/>
          <w:w w:val="105"/>
          <w:position w:val="7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w w:val="105"/>
          <w:position w:val="2"/>
          <w:sz w:val="22"/>
          <w:szCs w:val="22"/>
        </w:rPr>
        <w:t>05-0</w:t>
      </w:r>
      <w:r>
        <w:rPr>
          <w:rFonts w:hint="default" w:ascii="Times New Roman" w:hAnsi="Times New Roman" w:cs="Times New Roman"/>
          <w:b/>
          <w:bCs/>
          <w:w w:val="105"/>
          <w:position w:val="2"/>
          <w:sz w:val="22"/>
          <w:szCs w:val="22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w w:val="105"/>
          <w:position w:val="2"/>
          <w:sz w:val="22"/>
          <w:szCs w:val="22"/>
        </w:rPr>
        <w:t>-1991.</w:t>
      </w:r>
      <w:r>
        <w:rPr>
          <w:rFonts w:hint="default" w:ascii="Times New Roman" w:hAnsi="Times New Roman" w:cs="Times New Roman"/>
          <w:b/>
          <w:bCs/>
          <w:w w:val="105"/>
          <w:position w:val="2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w w:val="105"/>
          <w:position w:val="1"/>
          <w:sz w:val="22"/>
          <w:szCs w:val="22"/>
        </w:rPr>
        <w:t>+2348138763199.</w:t>
      </w:r>
      <w:r>
        <w:rPr>
          <w:rFonts w:hint="default" w:ascii="Times New Roman" w:hAnsi="Times New Roman" w:cs="Times New Roman"/>
          <w:b/>
          <w:bCs/>
          <w:w w:val="105"/>
          <w:position w:val="1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>Nigeria.</w:t>
      </w:r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instrText xml:space="preserve"> HYPERLINK "mailto:ijeomannamdi81@gmail.com" \h </w:instrTex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562C1"/>
          <w:w w:val="105"/>
          <w:sz w:val="22"/>
          <w:szCs w:val="22"/>
        </w:rPr>
        <w:t>ijeoma</w:t>
      </w:r>
      <w:r>
        <w:rPr>
          <w:rFonts w:hint="default" w:ascii="Times New Roman" w:hAnsi="Times New Roman" w:cs="Times New Roman"/>
          <w:b/>
          <w:bCs/>
          <w:color w:val="0562C1"/>
          <w:w w:val="105"/>
          <w:sz w:val="22"/>
          <w:szCs w:val="22"/>
          <w:lang w:val="en-US"/>
        </w:rPr>
        <w:t>henry2</w:t>
      </w:r>
      <w:r>
        <w:rPr>
          <w:rFonts w:hint="default" w:ascii="Times New Roman" w:hAnsi="Times New Roman" w:cs="Times New Roman"/>
          <w:b/>
          <w:bCs/>
          <w:color w:val="0562C1"/>
          <w:w w:val="105"/>
          <w:sz w:val="22"/>
          <w:szCs w:val="22"/>
        </w:rPr>
        <w:t>1@gmail.com</w:t>
      </w:r>
      <w:r>
        <w:rPr>
          <w:rFonts w:hint="default" w:ascii="Times New Roman" w:hAnsi="Times New Roman" w:cs="Times New Roman"/>
          <w:b/>
          <w:bCs/>
          <w:color w:val="0562C1"/>
          <w:w w:val="105"/>
          <w:sz w:val="22"/>
          <w:szCs w:val="22"/>
        </w:rPr>
        <w:fldChar w:fldCharType="end"/>
      </w:r>
    </w:p>
    <w:p>
      <w:pPr>
        <w:spacing w:before="2" w:line="240" w:lineRule="auto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pStyle w:val="4"/>
        <w:spacing w:line="192" w:lineRule="auto"/>
        <w:ind w:left="698" w:right="8627" w:firstLine="271" w:firstLineChars="123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767080</wp:posOffset>
            </wp:positionH>
            <wp:positionV relativeFrom="paragraph">
              <wp:posOffset>-54610</wp:posOffset>
            </wp:positionV>
            <wp:extent cx="127635" cy="13462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3" cy="13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Resident Address; Number 14  Control Post Owerri Imo State Nigeria.</w:t>
      </w:r>
    </w:p>
    <w:p>
      <w:pPr>
        <w:pStyle w:val="4"/>
        <w:spacing w:before="104"/>
        <w:ind w:left="69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>State of Origin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; Imo State</w:t>
      </w:r>
    </w:p>
    <w:p>
      <w:pPr>
        <w:pStyle w:val="4"/>
        <w:spacing w:before="83" w:line="309" w:lineRule="auto"/>
        <w:ind w:left="359" w:right="5912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>Place of Birth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; Amanda Hospital Ikenegbu Owerri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 xml:space="preserve">Marital Status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;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 xml:space="preserve"> Single</w:t>
      </w:r>
    </w:p>
    <w:p>
      <w:pPr>
        <w:pStyle w:val="4"/>
        <w:spacing w:before="1"/>
        <w:ind w:left="263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>Permanent Home Address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; Ogwu-Okwu Nguru-nwenkwo in Aboh Mbaise Local Government Area Imo State Nigeria</w:t>
      </w:r>
    </w:p>
    <w:p>
      <w:pPr>
        <w:pStyle w:val="4"/>
        <w:spacing w:before="5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position w:val="-9"/>
          <w:sz w:val="22"/>
          <w:szCs w:val="22"/>
        </w:rPr>
        <w:drawing>
          <wp:inline distT="0" distB="0" distL="0" distR="0">
            <wp:extent cx="187325" cy="187325"/>
            <wp:effectExtent l="0" t="0" r="3175" b="3175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07" cy="1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position w:val="-9"/>
          <w:sz w:val="22"/>
          <w:szCs w:val="22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sz w:val="22"/>
          <w:szCs w:val="22"/>
        </w:rPr>
        <w:t>CAREER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OBJECTIVE</w:t>
      </w:r>
    </w:p>
    <w:p>
      <w:pPr>
        <w:spacing w:before="0" w:line="220" w:lineRule="auto"/>
        <w:ind w:left="236" w:right="763" w:firstLine="39"/>
        <w:jc w:val="left"/>
        <w:rPr>
          <w:rFonts w:hint="default" w:ascii="Times New Roman" w:hAnsi="Times New Roman" w:cs="Times New Roman"/>
          <w:w w:val="105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A chemical engineer graduate seeking to be employed in an engineering firm or any academic institution whe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 xml:space="preserve">re I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can</w:t>
      </w:r>
      <w:r>
        <w:rPr>
          <w:rFonts w:hint="default"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apply</w:t>
      </w:r>
      <w:r>
        <w:rPr>
          <w:rFonts w:hint="default"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my</w:t>
      </w:r>
      <w:r>
        <w:rPr>
          <w:rFonts w:hint="default"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skills</w:t>
      </w:r>
      <w:r>
        <w:rPr>
          <w:rFonts w:hint="default"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knowledge</w:t>
      </w:r>
      <w:r>
        <w:rPr>
          <w:rFonts w:hint="default"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passionately</w:t>
      </w:r>
      <w:r>
        <w:rPr>
          <w:rFonts w:hint="default"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towards</w:t>
      </w:r>
      <w:r>
        <w:rPr>
          <w:rFonts w:hint="default"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productivity</w:t>
      </w:r>
      <w:r>
        <w:rPr>
          <w:rFonts w:hint="default"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promote</w:t>
      </w:r>
      <w:r>
        <w:rPr>
          <w:rFonts w:hint="default"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the goals </w:t>
      </w:r>
    </w:p>
    <w:p>
      <w:pPr>
        <w:spacing w:before="0" w:line="220" w:lineRule="auto"/>
        <w:ind w:right="763" w:firstLine="220" w:firstLineChars="10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group id="_x0000_s1039" o:spid="_x0000_s1039" o:spt="203" style="position:absolute;left:0pt;margin-left:48.7pt;margin-top:11.45pt;height:235.1pt;width:494.05pt;mso-position-horizontal-relative:page;z-index:-251650048;mso-width-relative:page;mso-height-relative:page;" coordorigin="1019,526" coordsize="9881,4702">
            <o:lock v:ext="edit"/>
            <v:shape id="_x0000_s1040" o:spid="_x0000_s1040" o:spt="75" type="#_x0000_t75" style="position:absolute;left:1043;top:580;height:508;width:9835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41" o:spid="_x0000_s1041" o:spt="75" type="#_x0000_t75" style="position:absolute;left:1065;top:4613;height:615;width:9835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rect id="_x0000_s1042" o:spid="_x0000_s1042" o:spt="1" style="position:absolute;left:1019;top:4289;height:522;width:9835;" fillcolor="#F1F1F1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75" type="#_x0000_t75" style="position:absolute;left:4043;top:2949;height:1579;width:1579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44" o:spid="_x0000_s1044" style="position:absolute;left:4369;top:3275;height:930;width:703;" fillcolor="#FFFFFF" filled="t" stroked="f" coordorigin="4370,3276" coordsize="703,930" path="m5049,3502l4822,3276,4370,3728,4596,3955,5049,3502m5072,3980l4889,3797,4877,3780,4872,3760,4873,3740,4880,3722,4879,3720,4621,3979,4847,4205,5072,3980e">
              <v:path arrowok="t"/>
              <v:fill on="t" opacity="9830f" focussize="0,0"/>
              <v:stroke on="f"/>
              <v:imagedata o:title=""/>
              <o:lock v:ext="edit"/>
            </v:shape>
            <v:shape id="_x0000_s1045" o:spid="_x0000_s1045" o:spt="75" type="#_x0000_t75" style="position:absolute;left:5133;top:525;height:2895;width:2816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6" o:spid="_x0000_s1046" o:spt="75" type="#_x0000_t75" style="position:absolute;left:4043;top:2949;height:1579;width:1579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47" o:spid="_x0000_s1047" style="position:absolute;left:4369;top:3275;height:930;width:703;" fillcolor="#FFFFFF" filled="t" stroked="f" coordorigin="4370,3276" coordsize="703,930" path="m5049,3502l4822,3276,4370,3728,4596,3955,5049,3502m5072,3980l4889,3797,4877,3780,4872,3760,4873,3740,4880,3722,4879,3720,4621,3979,4847,4205,5072,3980e">
              <v:path arrowok="t"/>
              <v:fill on="t" opacity="9830f" focussize="0,0"/>
              <v:stroke on="f"/>
              <v:imagedata o:title=""/>
              <o:lock v:ext="edit"/>
            </v:shape>
            <v:shape id="_x0000_s1048" o:spid="_x0000_s1048" o:spt="75" type="#_x0000_t75" style="position:absolute;left:5133;top:525;height:2895;width:2816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</v:group>
        </w:pict>
      </w:r>
      <w:r>
        <w:rPr>
          <w:rFonts w:hint="default" w:ascii="Times New Roman" w:hAnsi="Times New Roman" w:cs="Times New Roman"/>
          <w:w w:val="105"/>
          <w:sz w:val="22"/>
          <w:szCs w:val="22"/>
        </w:rPr>
        <w:t>of the institutions and nation at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large.</w:t>
      </w:r>
    </w:p>
    <w:p>
      <w:pPr>
        <w:spacing w:before="1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/>
        <w:ind w:left="260" w:right="0" w:firstLine="0"/>
        <w:jc w:val="left"/>
        <w:rPr>
          <w:rFonts w:hint="default" w:ascii="Times New Roman" w:hAnsi="Times New Roman" w:cs="Times New Roman"/>
          <w:color w:val="34696A"/>
          <w:sz w:val="22"/>
          <w:szCs w:val="22"/>
        </w:rPr>
      </w:pPr>
    </w:p>
    <w:p>
      <w:pPr>
        <w:spacing w:before="0"/>
        <w:ind w:left="260" w:right="0" w:firstLine="0"/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34696A"/>
          <w:sz w:val="22"/>
          <w:szCs w:val="22"/>
        </w:rPr>
        <w:t>Teacher, Practical Physics and Mathematics [NYSC]</w:t>
      </w:r>
    </w:p>
    <w:p>
      <w:pPr>
        <w:spacing w:before="53" w:line="285" w:lineRule="auto"/>
        <w:ind w:left="260" w:right="6096" w:firstLine="0"/>
        <w:jc w:val="left"/>
        <w:rPr>
          <w:rFonts w:hint="default" w:ascii="Times New Roman" w:hAnsi="Times New Roman" w:cs="Times New Roman"/>
          <w:w w:val="105"/>
          <w:sz w:val="22"/>
          <w:szCs w:val="22"/>
        </w:rPr>
      </w:pP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Marian</w:t>
      </w:r>
      <w:r>
        <w:rPr>
          <w:rFonts w:hint="default" w:ascii="Times New Roman" w:hAnsi="Times New Roman" w:cs="Times New Roman"/>
          <w:color w:val="767070"/>
          <w:spacing w:val="-1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High</w:t>
      </w:r>
      <w:r>
        <w:rPr>
          <w:rFonts w:hint="default" w:ascii="Times New Roman" w:hAnsi="Times New Roman" w:cs="Times New Roman"/>
          <w:color w:val="767070"/>
          <w:spacing w:val="-1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School,</w:t>
      </w:r>
      <w:r>
        <w:rPr>
          <w:rFonts w:hint="default" w:ascii="Times New Roman" w:hAnsi="Times New Roman" w:cs="Times New Roman"/>
          <w:color w:val="767070"/>
          <w:spacing w:val="-1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Bane,</w:t>
      </w:r>
      <w:r>
        <w:rPr>
          <w:rFonts w:hint="default" w:ascii="Times New Roman" w:hAnsi="Times New Roman" w:cs="Times New Roman"/>
          <w:color w:val="767070"/>
          <w:spacing w:val="-1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Khana</w:t>
      </w:r>
      <w:r>
        <w:rPr>
          <w:rFonts w:hint="default" w:ascii="Times New Roman" w:hAnsi="Times New Roman" w:cs="Times New Roman"/>
          <w:color w:val="767070"/>
          <w:spacing w:val="-1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LGA,</w:t>
      </w:r>
      <w:r>
        <w:rPr>
          <w:rFonts w:hint="default" w:ascii="Times New Roman" w:hAnsi="Times New Roman" w:cs="Times New Roman"/>
          <w:color w:val="767070"/>
          <w:spacing w:val="-2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Rivers</w:t>
      </w:r>
      <w:r>
        <w:rPr>
          <w:rFonts w:hint="default" w:ascii="Times New Roman" w:hAnsi="Times New Roman" w:cs="Times New Roman"/>
          <w:color w:val="767070"/>
          <w:spacing w:val="-1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 xml:space="preserve">State.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November, 2017 – October,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2018</w:t>
      </w:r>
    </w:p>
    <w:p>
      <w:pPr>
        <w:spacing w:before="53" w:line="285" w:lineRule="auto"/>
        <w:ind w:left="260" w:right="6096" w:firstLine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color w:val="34696A"/>
          <w:sz w:val="22"/>
          <w:szCs w:val="22"/>
        </w:rPr>
        <w:t>Student Industrial Trainee</w:t>
      </w:r>
      <w:r>
        <w:rPr>
          <w:rFonts w:hint="default" w:ascii="Times New Roman" w:hAnsi="Times New Roman" w:cs="Times New Roman"/>
          <w:b/>
          <w:bCs/>
          <w:color w:val="34696A"/>
          <w:sz w:val="22"/>
          <w:szCs w:val="22"/>
          <w:lang w:val="en-US"/>
        </w:rPr>
        <w:t xml:space="preserve"> (SIWES) </w:t>
      </w:r>
    </w:p>
    <w:p>
      <w:pPr>
        <w:spacing w:before="55" w:line="283" w:lineRule="auto"/>
        <w:ind w:left="236" w:right="4851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shape id="_x0000_s1049" o:spid="_x0000_s1049" o:spt="202" type="#_x0000_t202" style="position:absolute;left:0pt;margin-left:53.25pt;margin-top:43.15pt;height:13pt;width:378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59" w:lineRule="exact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Wingdings" w:hAnsi="Wingdings"/>
                      <w:w w:val="105"/>
                      <w:sz w:val="22"/>
                    </w:rPr>
                    <w:t></w:t>
                  </w:r>
                  <w:r>
                    <w:rPr>
                      <w:rFonts w:ascii="Times New Roman" w:hAnsi="Times New Roman"/>
                      <w:spacing w:val="41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Production</w:t>
                  </w:r>
                  <w:r>
                    <w:rPr>
                      <w:spacing w:val="-15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of</w:t>
                  </w:r>
                  <w:r>
                    <w:rPr>
                      <w:spacing w:val="-14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emulsion,</w:t>
                  </w:r>
                  <w:r>
                    <w:rPr>
                      <w:spacing w:val="-17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textcoat,</w:t>
                  </w:r>
                  <w:r>
                    <w:rPr>
                      <w:spacing w:val="-16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POP</w:t>
                  </w:r>
                  <w:r>
                    <w:rPr>
                      <w:spacing w:val="-16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screeding,</w:t>
                  </w:r>
                  <w:r>
                    <w:rPr>
                      <w:spacing w:val="-17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acrylic,</w:t>
                  </w:r>
                  <w:r>
                    <w:rPr>
                      <w:spacing w:val="-14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flower,</w:t>
                  </w:r>
                  <w:r>
                    <w:rPr>
                      <w:spacing w:val="-16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and</w:t>
                  </w:r>
                  <w:r>
                    <w:rPr>
                      <w:spacing w:val="-16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oil</w:t>
                  </w:r>
                  <w:r>
                    <w:rPr>
                      <w:spacing w:val="-16"/>
                      <w:w w:val="105"/>
                      <w:sz w:val="22"/>
                    </w:rPr>
                    <w:t xml:space="preserve"> </w:t>
                  </w:r>
                  <w:r>
                    <w:rPr>
                      <w:w w:val="105"/>
                      <w:sz w:val="22"/>
                    </w:rPr>
                    <w:t>paints.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Grand</w:t>
      </w:r>
      <w:r>
        <w:rPr>
          <w:rFonts w:hint="default" w:ascii="Times New Roman" w:hAnsi="Times New Roman" w:cs="Times New Roman"/>
          <w:color w:val="767070"/>
          <w:spacing w:val="-2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Paints</w:t>
      </w:r>
      <w:r>
        <w:rPr>
          <w:rFonts w:hint="default" w:ascii="Times New Roman" w:hAnsi="Times New Roman" w:cs="Times New Roman"/>
          <w:color w:val="767070"/>
          <w:spacing w:val="-2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Manufacturing</w:t>
      </w:r>
      <w:r>
        <w:rPr>
          <w:rFonts w:hint="default" w:ascii="Times New Roman" w:hAnsi="Times New Roman" w:cs="Times New Roman"/>
          <w:color w:val="767070"/>
          <w:spacing w:val="-2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Company</w:t>
      </w:r>
      <w:r>
        <w:rPr>
          <w:rFonts w:hint="default" w:ascii="Times New Roman" w:hAnsi="Times New Roman" w:cs="Times New Roman"/>
          <w:color w:val="767070"/>
          <w:spacing w:val="-2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Limited,</w:t>
      </w:r>
      <w:r>
        <w:rPr>
          <w:rFonts w:hint="default" w:ascii="Times New Roman" w:hAnsi="Times New Roman" w:cs="Times New Roman"/>
          <w:color w:val="767070"/>
          <w:spacing w:val="-2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Maryland,</w:t>
      </w:r>
      <w:r>
        <w:rPr>
          <w:rFonts w:hint="default" w:ascii="Times New Roman" w:hAnsi="Times New Roman" w:cs="Times New Roman"/>
          <w:color w:val="767070"/>
          <w:spacing w:val="-2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 xml:space="preserve">Enugu.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May – November,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2015.</w:t>
      </w: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line="283" w:lineRule="auto"/>
        <w:ind w:right="7497"/>
        <w:jc w:val="both"/>
        <w:rPr>
          <w:color w:val="2C6A6A"/>
          <w:sz w:val="26"/>
        </w:rPr>
      </w:pPr>
    </w:p>
    <w:p>
      <w:pPr>
        <w:spacing w:before="0" w:line="283" w:lineRule="auto"/>
        <w:ind w:right="7497"/>
        <w:jc w:val="both"/>
        <w:rPr>
          <w:color w:val="2C6A6A"/>
          <w:sz w:val="26"/>
        </w:rPr>
      </w:pPr>
    </w:p>
    <w:p>
      <w:pPr>
        <w:spacing w:before="0" w:line="283" w:lineRule="auto"/>
        <w:ind w:right="7497"/>
        <w:jc w:val="both"/>
        <w:rPr>
          <w:color w:val="2C6A6A"/>
          <w:sz w:val="26"/>
        </w:rPr>
      </w:pPr>
    </w:p>
    <w:p>
      <w:pPr>
        <w:spacing w:before="0" w:line="283" w:lineRule="auto"/>
        <w:ind w:right="7497" w:firstLine="390" w:firstLineChars="150"/>
        <w:jc w:val="both"/>
        <w:rPr>
          <w:color w:val="2C6A6A"/>
          <w:sz w:val="26"/>
        </w:rPr>
      </w:pPr>
    </w:p>
    <w:p>
      <w:pPr>
        <w:spacing w:before="0" w:line="283" w:lineRule="auto"/>
        <w:ind w:right="7497" w:firstLine="390" w:firstLineChars="150"/>
        <w:jc w:val="both"/>
        <w:rPr>
          <w:color w:val="2C6A6A"/>
          <w:sz w:val="26"/>
        </w:rPr>
      </w:pPr>
    </w:p>
    <w:p>
      <w:pPr>
        <w:spacing w:before="0" w:line="283" w:lineRule="auto"/>
        <w:ind w:left="440" w:leftChars="200" w:right="7497" w:firstLine="110" w:firstLineChars="5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2C6A6A"/>
          <w:sz w:val="22"/>
          <w:szCs w:val="22"/>
        </w:rPr>
        <w:t>B.Eng.</w:t>
      </w:r>
      <w:r>
        <w:rPr>
          <w:rFonts w:hint="default" w:ascii="Times New Roman" w:hAnsi="Times New Roman" w:cs="Times New Roman"/>
          <w:b/>
          <w:bCs/>
          <w:color w:val="2C6A6A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C6A6A"/>
          <w:sz w:val="22"/>
          <w:szCs w:val="22"/>
        </w:rPr>
        <w:t>Chemical</w:t>
      </w:r>
      <w:r>
        <w:rPr>
          <w:rFonts w:hint="default" w:ascii="Times New Roman" w:hAnsi="Times New Roman" w:cs="Times New Roman"/>
          <w:b/>
          <w:bCs/>
          <w:color w:val="2C6A6A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C6A6A"/>
          <w:sz w:val="22"/>
          <w:szCs w:val="22"/>
        </w:rPr>
        <w:t>Engineering</w:t>
      </w:r>
      <w:r>
        <w:rPr>
          <w:rFonts w:hint="default" w:ascii="Times New Roman" w:hAnsi="Times New Roman" w:cs="Times New Roman"/>
          <w:b/>
          <w:bCs/>
          <w:color w:val="76707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sz w:val="22"/>
          <w:szCs w:val="22"/>
        </w:rPr>
        <w:t>Nnamdi Azikiwe University, Awka.</w:t>
      </w:r>
      <w:r>
        <w:rPr>
          <w:rFonts w:hint="default" w:ascii="Times New Roman" w:hAnsi="Times New Roman" w:cs="Times New Roman"/>
          <w:sz w:val="22"/>
          <w:szCs w:val="22"/>
        </w:rPr>
        <w:t xml:space="preserve"> Awarded August, 201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7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6"/>
        <w:numPr>
          <w:ilvl w:val="0"/>
          <w:numId w:val="1"/>
        </w:numPr>
        <w:tabs>
          <w:tab w:val="left" w:pos="761"/>
        </w:tabs>
        <w:spacing w:before="175" w:after="0" w:line="240" w:lineRule="auto"/>
        <w:ind w:left="760" w:right="0" w:hanging="339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Project: Production of Biodiesel from Pumpkin seeds by</w:t>
      </w:r>
      <w:r>
        <w:rPr>
          <w:rFonts w:hint="default" w:ascii="Times New Roman" w:hAnsi="Times New Roman" w:cs="Times New Roman"/>
          <w:spacing w:val="-3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Trans-esterification.</w:t>
      </w: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8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/>
        <w:ind w:left="353" w:right="0" w:firstLine="0"/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2C6A6A"/>
          <w:sz w:val="22"/>
          <w:szCs w:val="22"/>
        </w:rPr>
        <w:t>Senior Secondary School Certificate [WAEC &amp; Latin Diploma]</w:t>
      </w:r>
    </w:p>
    <w:p>
      <w:pPr>
        <w:spacing w:before="84" w:line="324" w:lineRule="auto"/>
        <w:ind w:left="367" w:right="6585" w:hanging="14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St.</w:t>
      </w:r>
      <w:r>
        <w:rPr>
          <w:rFonts w:hint="default" w:ascii="Times New Roman" w:hAnsi="Times New Roman" w:cs="Times New Roman"/>
          <w:color w:val="767070"/>
          <w:spacing w:val="-1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Peter</w:t>
      </w:r>
      <w:r>
        <w:rPr>
          <w:rFonts w:hint="default" w:ascii="Times New Roman" w:hAnsi="Times New Roman" w:cs="Times New Roman"/>
          <w:color w:val="767070"/>
          <w:spacing w:val="-1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Claver</w:t>
      </w:r>
      <w:r>
        <w:rPr>
          <w:rFonts w:hint="default" w:ascii="Times New Roman" w:hAnsi="Times New Roman" w:cs="Times New Roman"/>
          <w:color w:val="767070"/>
          <w:spacing w:val="-1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Seminary,</w:t>
      </w:r>
      <w:r>
        <w:rPr>
          <w:rFonts w:hint="default" w:ascii="Times New Roman" w:hAnsi="Times New Roman" w:cs="Times New Roman"/>
          <w:color w:val="767070"/>
          <w:spacing w:val="-1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Okpala,</w:t>
      </w:r>
      <w:r>
        <w:rPr>
          <w:rFonts w:hint="default" w:ascii="Times New Roman" w:hAnsi="Times New Roman" w:cs="Times New Roman"/>
          <w:color w:val="767070"/>
          <w:spacing w:val="-1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Imo</w:t>
      </w:r>
      <w:r>
        <w:rPr>
          <w:rFonts w:hint="default" w:ascii="Times New Roman" w:hAnsi="Times New Roman" w:cs="Times New Roman"/>
          <w:color w:val="767070"/>
          <w:spacing w:val="-1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 xml:space="preserve">State.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Awarded,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2009.</w:t>
      </w:r>
    </w:p>
    <w:p>
      <w:pPr>
        <w:spacing w:before="7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/>
        <w:ind w:left="342" w:right="0" w:firstLine="0"/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2C6A6A"/>
          <w:sz w:val="22"/>
          <w:szCs w:val="22"/>
        </w:rPr>
        <w:t>First School Leaving Certificate</w:t>
      </w:r>
    </w:p>
    <w:p>
      <w:pPr>
        <w:spacing w:before="87" w:line="324" w:lineRule="auto"/>
        <w:ind w:left="356" w:right="5912" w:hanging="14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Ideal</w:t>
      </w:r>
      <w:r>
        <w:rPr>
          <w:rFonts w:hint="default" w:ascii="Times New Roman" w:hAnsi="Times New Roman" w:cs="Times New Roman"/>
          <w:color w:val="767070"/>
          <w:spacing w:val="-2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Nursery</w:t>
      </w:r>
      <w:r>
        <w:rPr>
          <w:rFonts w:hint="default" w:ascii="Times New Roman" w:hAnsi="Times New Roman" w:cs="Times New Roman"/>
          <w:color w:val="767070"/>
          <w:spacing w:val="-2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and</w:t>
      </w:r>
      <w:r>
        <w:rPr>
          <w:rFonts w:hint="default" w:ascii="Times New Roman" w:hAnsi="Times New Roman" w:cs="Times New Roman"/>
          <w:color w:val="767070"/>
          <w:spacing w:val="-2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Primary</w:t>
      </w:r>
      <w:r>
        <w:rPr>
          <w:rFonts w:hint="default" w:ascii="Times New Roman" w:hAnsi="Times New Roman" w:cs="Times New Roman"/>
          <w:color w:val="767070"/>
          <w:spacing w:val="-2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School,</w:t>
      </w:r>
      <w:r>
        <w:rPr>
          <w:rFonts w:hint="default" w:ascii="Times New Roman" w:hAnsi="Times New Roman" w:cs="Times New Roman"/>
          <w:color w:val="767070"/>
          <w:spacing w:val="-1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>Ikenegbu,</w:t>
      </w:r>
      <w:r>
        <w:rPr>
          <w:rFonts w:hint="default" w:ascii="Times New Roman" w:hAnsi="Times New Roman" w:cs="Times New Roman"/>
          <w:color w:val="767070"/>
          <w:spacing w:val="-2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767070"/>
          <w:w w:val="105"/>
          <w:sz w:val="22"/>
          <w:szCs w:val="22"/>
        </w:rPr>
        <w:t xml:space="preserve">Owerri.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September, 1993 - July,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2002.</w:t>
      </w:r>
    </w:p>
    <w:p>
      <w:pPr>
        <w:spacing w:after="0" w:line="324" w:lineRule="auto"/>
        <w:jc w:val="left"/>
        <w:rPr>
          <w:rFonts w:hint="default" w:ascii="Times New Roman" w:hAnsi="Times New Roman" w:cs="Times New Roman"/>
          <w:sz w:val="22"/>
          <w:szCs w:val="22"/>
        </w:rPr>
        <w:sectPr>
          <w:type w:val="continuous"/>
          <w:pgSz w:w="12240" w:h="15840"/>
          <w:pgMar w:top="0" w:right="460" w:bottom="280" w:left="720" w:header="720" w:footer="720" w:gutter="0"/>
          <w:cols w:space="720" w:num="1"/>
        </w:sectPr>
      </w:pP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group id="_x0000_s1050" o:spid="_x0000_s1050" o:spt="203" style="position:absolute;left:0pt;margin-left:59.85pt;margin-top:0pt;height:64.35pt;width:552.15pt;mso-position-horizontal-relative:page;mso-position-vertical-relative:page;z-index:251672576;mso-width-relative:page;mso-height-relative:page;" coordorigin="1197,0" coordsize="11043,1287">
            <o:lock v:ext="edit"/>
            <v:shape id="_x0000_s1051" o:spid="_x0000_s1051" o:spt="75" type="#_x0000_t75" style="position:absolute;left:1197;top:774;height:513;width:983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52" o:spid="_x0000_s1052" o:spt="75" type="#_x0000_t75" style="position:absolute;left:9009;top:80;height:863;width:863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53" o:spid="_x0000_s1053" style="position:absolute;left:8100;top:0;height:800;width:4140;" fillcolor="#465DE9" filled="t" stroked="f" coordorigin="8100,0" coordsize="4140,800" path="m12240,0l8100,0,8100,600,8116,678,8159,741,8222,784,8300,800,12240,800,12240,0xe">
              <v:path arrowok="t"/>
              <v:fill on="t" focussize="0,0"/>
              <v:stroke on="f"/>
              <v:imagedata o:title=""/>
              <o:lock v:ext="edit"/>
            </v:shape>
            <v:shape id="_x0000_s1054" o:spid="_x0000_s1054" o:spt="75" type="#_x0000_t75" style="position:absolute;left:8367;top:328;height:139;width:169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55" o:spid="_x0000_s1055" o:spt="75" type="#_x0000_t75" style="position:absolute;left:10200;top:160;height:480;width:48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56" o:spid="_x0000_s1056" o:spt="75" type="#_x0000_t75" style="position:absolute;left:10776;top:227;height:345;width:119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57" o:spid="_x0000_s1057" style="position:absolute;left:8100;top:0;height:800;width:4140;" fillcolor="#465DE9" filled="t" stroked="f" coordorigin="8100,0" coordsize="4140,800" path="m12240,0l8100,0,8100,600,8116,678,8159,741,8222,784,8300,800,12240,800,12240,0xe">
              <v:path arrowok="t"/>
              <v:fill on="t" focussize="0,0"/>
              <v:stroke on="f"/>
              <v:imagedata o:title=""/>
              <o:lock v:ext="edit"/>
            </v:shape>
            <v:shape id="_x0000_s1058" o:spid="_x0000_s1058" o:spt="75" type="#_x0000_t75" style="position:absolute;left:8367;top:328;height:139;width:169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59" o:spid="_x0000_s1059" o:spt="75" type="#_x0000_t75" style="position:absolute;left:10200;top:160;height:480;width:48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60" o:spid="_x0000_s1060" style="position:absolute;left:10320;top:334;height:133;width:240;" filled="f" stroked="t" coordorigin="10320,334" coordsize="240,133" path="m10320,467l10457,467m10320,334l10560,334e">
              <v:path arrowok="t"/>
              <v:fill on="f" focussize="0,0"/>
              <v:stroke weight="6pt" color="#FFFFFF"/>
              <v:imagedata o:title=""/>
              <o:lock v:ext="edit"/>
            </v:shape>
            <v:shape id="_x0000_s1061" o:spid="_x0000_s1061" o:spt="75" type="#_x0000_t75" style="position:absolute;left:10776;top:227;height:345;width:119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62" o:spid="_x0000_s1062" o:spt="202" type="#_x0000_t202" style="position:absolute;left:1197;top:0;height:1287;width:110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5" w:line="240" w:lineRule="auto"/>
                      <w:rPr>
                        <w:rFonts w:ascii="Arial Unicode MS"/>
                        <w:sz w:val="8"/>
                      </w:rPr>
                    </w:pPr>
                  </w:p>
                  <w:p>
                    <w:pPr>
                      <w:tabs>
                        <w:tab w:val="left" w:pos="9387"/>
                      </w:tabs>
                      <w:spacing w:before="0" w:line="247" w:lineRule="auto"/>
                      <w:ind w:left="8743" w:right="835" w:firstLine="0"/>
                      <w:jc w:val="left"/>
                      <w:rPr>
                        <w:rFonts w:ascii="Arial Narrow"/>
                        <w:b/>
                        <w:sz w:val="13"/>
                      </w:rPr>
                    </w:pPr>
                    <w:r>
                      <w:fldChar w:fldCharType="begin"/>
                    </w:r>
                    <w:r>
                      <w:instrText xml:space="preserve"> HYPERLINK "http://cbs.wondershare.com/go.php?pid=5261&amp;amp;m=db" \h </w:instrText>
                    </w:r>
                    <w:r>
                      <w:fldChar w:fldCharType="separate"/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Edited</w:t>
                    </w:r>
                    <w:r>
                      <w:rPr>
                        <w:rFonts w:ascii="Arial Narrow"/>
                        <w:b/>
                        <w:color w:val="7F7F7F"/>
                        <w:spacing w:val="-15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with</w:t>
                    </w:r>
                    <w:r>
                      <w:rPr>
                        <w:rFonts w:ascii="Arial Narrow"/>
                        <w:b/>
                        <w:color w:val="7F7F7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the</w:t>
                    </w:r>
                    <w:r>
                      <w:rPr>
                        <w:rFonts w:ascii="Arial Narrow"/>
                        <w:b/>
                        <w:color w:val="7F7F7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trial</w:t>
                    </w:r>
                    <w:r>
                      <w:rPr>
                        <w:rFonts w:ascii="Arial Narrow"/>
                        <w:b/>
                        <w:color w:val="7F7F7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version</w:t>
                    </w:r>
                    <w:r>
                      <w:rPr>
                        <w:rFonts w:ascii="Arial Narrow"/>
                        <w:b/>
                        <w:color w:val="7F7F7F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of Foxit</w:t>
                    </w:r>
                    <w:r>
                      <w:rPr>
                        <w:rFonts w:ascii="Arial Narrow"/>
                        <w:b/>
                        <w:color w:val="7F7F7F"/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A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ab/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ed PDF</w:t>
                    </w:r>
                    <w:r>
                      <w:rPr>
                        <w:rFonts w:ascii="Arial Narrow"/>
                        <w:b/>
                        <w:color w:val="7F7F7F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7F7F7F"/>
                        <w:spacing w:val="-2"/>
                        <w:sz w:val="13"/>
                      </w:rPr>
                      <w:t>Editor</w:t>
                    </w:r>
                    <w:r>
                      <w:rPr>
                        <w:rFonts w:ascii="Arial Narrow"/>
                        <w:b/>
                        <w:color w:val="7F7F7F"/>
                        <w:spacing w:val="-2"/>
                        <w:sz w:val="13"/>
                      </w:rPr>
                      <w:fldChar w:fldCharType="end"/>
                    </w:r>
                  </w:p>
                  <w:p>
                    <w:pPr>
                      <w:spacing w:before="94" w:line="247" w:lineRule="auto"/>
                      <w:ind w:left="8741" w:right="0" w:firstLine="0"/>
                      <w:jc w:val="left"/>
                      <w:rPr>
                        <w:rFonts w:ascii="Arial Narrow"/>
                        <w:b/>
                        <w:sz w:val="13"/>
                      </w:rPr>
                    </w:pPr>
                    <w:r>
                      <w:fldChar w:fldCharType="begin"/>
                    </w:r>
                    <w:r>
                      <w:instrText xml:space="preserve"> HYPERLINK "http://cbs.wondershare.com/go.php?pid=5261&amp;amp;m=db" \h </w:instrText>
                    </w:r>
                    <w:r>
                      <w:fldChar w:fldCharType="separate"/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>To remove this notice, visit:</w:t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color w:val="7F7F7F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"http://www.foxitsoftware.com/shopping" \h </w:instrText>
                    </w:r>
                    <w:r>
                      <w:fldChar w:fldCharType="separate"/>
                    </w:r>
                    <w:r>
                      <w:rPr>
                        <w:rFonts w:ascii="Arial Narrow"/>
                        <w:b/>
                        <w:color w:val="AE6CAA"/>
                        <w:w w:val="95"/>
                        <w:sz w:val="13"/>
                        <w:u w:val="single" w:color="AE6CAA"/>
                      </w:rPr>
                      <w:t>www.foxitsoftware.com/shopping</w:t>
                    </w:r>
                    <w:r>
                      <w:rPr>
                        <w:rFonts w:ascii="Arial Narrow"/>
                        <w:b/>
                        <w:color w:val="AE6CAA"/>
                        <w:w w:val="95"/>
                        <w:sz w:val="13"/>
                        <w:u w:val="single" w:color="AE6CAA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7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numPr>
          <w:ilvl w:val="0"/>
          <w:numId w:val="2"/>
        </w:numPr>
        <w:spacing w:before="54"/>
        <w:ind w:left="420" w:leftChars="0" w:right="0" w:hanging="420" w:firstLineChars="0"/>
        <w:jc w:val="left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shape id="_x0000_s1063" o:spid="_x0000_s1063" o:spt="202" type="#_x0000_t202" style="position:absolute;left:0pt;margin-left:514.35pt;margin-top:-62.85pt;height:7.4pt;width:14.9pt;mso-position-horizont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48" w:lineRule="exact"/>
                    <w:ind w:left="0" w:right="0" w:firstLine="0"/>
                    <w:jc w:val="left"/>
                    <w:rPr>
                      <w:rFonts w:ascii="Arial Narrow"/>
                      <w:b/>
                      <w:sz w:val="13"/>
                    </w:rPr>
                  </w:pPr>
                  <w:r>
                    <w:fldChar w:fldCharType="begin"/>
                  </w:r>
                  <w:r>
                    <w:instrText xml:space="preserve"> HYPERLINK "http://cbs.wondershare.com/go.php?pid=5261&amp;amp;m=db" \h </w:instrText>
                  </w:r>
                  <w:r>
                    <w:fldChar w:fldCharType="separate"/>
                  </w:r>
                  <w:r>
                    <w:rPr>
                      <w:rFonts w:ascii="Arial Narrow"/>
                      <w:b/>
                      <w:color w:val="7F7F7F"/>
                      <w:w w:val="95"/>
                      <w:sz w:val="13"/>
                    </w:rPr>
                    <w:t>dvanc</w:t>
                  </w:r>
                  <w:r>
                    <w:rPr>
                      <w:rFonts w:ascii="Arial Narrow"/>
                      <w:b/>
                      <w:color w:val="7F7F7F"/>
                      <w:w w:val="95"/>
                      <w:sz w:val="13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      Biodiesel production skills</w:t>
      </w:r>
    </w:p>
    <w:p>
      <w:pPr>
        <w:numPr>
          <w:ilvl w:val="0"/>
          <w:numId w:val="2"/>
        </w:numPr>
        <w:spacing w:before="54"/>
        <w:ind w:left="420" w:leftChars="0" w:right="0" w:hanging="420" w:firstLineChars="0"/>
        <w:jc w:val="left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      Paint production skills </w:t>
      </w:r>
    </w:p>
    <w:p>
      <w:pPr>
        <w:spacing w:before="106"/>
        <w:ind w:right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2"/>
          <w:sz w:val="22"/>
          <w:szCs w:val="22"/>
        </w:rPr>
        <w:t></w:t>
      </w:r>
      <w:r>
        <w:rPr>
          <w:rFonts w:hint="default" w:ascii="Times New Roman" w:hAnsi="Times New Roman" w:cs="Times New Roman"/>
          <w:w w:val="102"/>
          <w:sz w:val="22"/>
          <w:szCs w:val="22"/>
          <w:lang w:val="en-US"/>
        </w:rPr>
        <w:t xml:space="preserve">         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Effective</w:t>
      </w:r>
      <w:r>
        <w:rPr>
          <w:rFonts w:hint="default" w:ascii="Times New Roman" w:hAnsi="Times New Roman" w:cs="Times New Roman"/>
          <w:spacing w:val="-2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communication</w:t>
      </w:r>
      <w:r>
        <w:rPr>
          <w:rFonts w:hint="default" w:ascii="Times New Roman" w:hAnsi="Times New Roman" w:cs="Times New Roman"/>
          <w:spacing w:val="-2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-2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good</w:t>
      </w:r>
      <w:r>
        <w:rPr>
          <w:rFonts w:hint="default" w:ascii="Times New Roman" w:hAnsi="Times New Roman" w:cs="Times New Roman"/>
          <w:spacing w:val="-2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human</w:t>
      </w:r>
      <w:r>
        <w:rPr>
          <w:rFonts w:hint="default" w:ascii="Times New Roman" w:hAnsi="Times New Roman" w:cs="Times New Roman"/>
          <w:spacing w:val="-2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relation.</w:t>
      </w:r>
    </w:p>
    <w:p>
      <w:pPr>
        <w:spacing w:before="1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/>
        <w:ind w:right="0"/>
        <w:jc w:val="left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w w:val="102"/>
          <w:sz w:val="22"/>
          <w:szCs w:val="22"/>
        </w:rPr>
        <w:t></w:t>
      </w:r>
      <w:r>
        <w:rPr>
          <w:rFonts w:hint="default" w:ascii="Times New Roman" w:hAnsi="Times New Roman" w:cs="Times New Roman"/>
          <w:w w:val="102"/>
          <w:sz w:val="22"/>
          <w:szCs w:val="22"/>
          <w:lang w:val="en-US"/>
        </w:rPr>
        <w:t xml:space="preserve">         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Fluent in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 xml:space="preserve"> English speaking and writing.</w:t>
      </w:r>
    </w:p>
    <w:p>
      <w:pPr>
        <w:spacing w:before="1"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523240</wp:posOffset>
            </wp:positionH>
            <wp:positionV relativeFrom="paragraph">
              <wp:posOffset>157480</wp:posOffset>
            </wp:positionV>
            <wp:extent cx="6306185" cy="328295"/>
            <wp:effectExtent l="0" t="0" r="0" b="0"/>
            <wp:wrapTopAndBottom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896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numPr>
          <w:ilvl w:val="0"/>
          <w:numId w:val="1"/>
        </w:numPr>
        <w:tabs>
          <w:tab w:val="left" w:pos="772"/>
        </w:tabs>
        <w:spacing w:before="94" w:after="0" w:line="240" w:lineRule="auto"/>
        <w:ind w:left="771" w:right="0" w:hanging="34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Corel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Draw</w:t>
      </w:r>
    </w:p>
    <w:p>
      <w:pPr>
        <w:pStyle w:val="6"/>
        <w:numPr>
          <w:ilvl w:val="0"/>
          <w:numId w:val="1"/>
        </w:numPr>
        <w:tabs>
          <w:tab w:val="left" w:pos="772"/>
        </w:tabs>
        <w:spacing w:before="192" w:after="0" w:line="240" w:lineRule="auto"/>
        <w:ind w:left="771" w:right="0" w:hanging="340"/>
        <w:jc w:val="left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group id="_x0000_s1064" o:spid="_x0000_s1064" o:spt="203" style="position:absolute;left:0pt;margin-left:202.15pt;margin-top:29.9pt;height:200.15pt;width:195.25pt;mso-position-horizontal-relative:page;z-index:-251648000;mso-width-relative:page;mso-height-relative:page;" coordorigin="4044,599" coordsize="3905,4003">
            <o:lock v:ext="edit"/>
            <v:shape id="_x0000_s1065" o:spid="_x0000_s1065" o:spt="75" type="#_x0000_t75" style="position:absolute;left:4043;top:3023;height:1579;width:1579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66" o:spid="_x0000_s1066" style="position:absolute;left:4369;top:3349;height:930;width:703;" fillcolor="#FFFFFF" filled="t" stroked="f" coordorigin="4370,3349" coordsize="703,930" path="m5049,3575l4822,3349,4370,3802,4596,4028,5049,3575m5072,4053l4889,3870,4877,3853,4872,3833,4873,3813,4880,3795,4879,3793,4621,4052,4847,4278,5072,4053e">
              <v:path arrowok="t"/>
              <v:fill on="t" opacity="9830f" focussize="0,0"/>
              <v:stroke on="f"/>
              <v:imagedata o:title=""/>
              <o:lock v:ext="edit"/>
            </v:shape>
            <v:shape id="_x0000_s1067" o:spid="_x0000_s1067" o:spt="75" type="#_x0000_t75" style="position:absolute;left:5133;top:598;height:2895;width:2816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68" o:spid="_x0000_s1068" o:spt="75" type="#_x0000_t75" style="position:absolute;left:4043;top:3023;height:1579;width:1579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69" o:spid="_x0000_s1069" style="position:absolute;left:4369;top:3349;height:930;width:703;" fillcolor="#FFFFFF" filled="t" stroked="f" coordorigin="4370,3349" coordsize="703,930" path="m5049,3575l4822,3349,4370,3802,4596,4028,5049,3575m5072,4053l4889,3870,4877,3853,4872,3833,4873,3813,4880,3795,4879,3793,4621,4052,4847,4278,5072,4053e">
              <v:path arrowok="t"/>
              <v:fill on="t" opacity="9830f" focussize="0,0"/>
              <v:stroke on="f"/>
              <v:imagedata o:title=""/>
              <o:lock v:ext="edit"/>
            </v:shape>
            <v:shape id="_x0000_s1070" o:spid="_x0000_s1070" o:spt="75" type="#_x0000_t75" style="position:absolute;left:5133;top:598;height:2895;width:2816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</v:group>
        </w:pict>
      </w:r>
      <w:r>
        <w:rPr>
          <w:rFonts w:hint="default" w:ascii="Times New Roman" w:hAnsi="Times New Roman" w:cs="Times New Roman"/>
          <w:w w:val="105"/>
          <w:sz w:val="22"/>
          <w:szCs w:val="22"/>
        </w:rPr>
        <w:t>Microsoft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Office.</w:t>
      </w:r>
    </w:p>
    <w:p>
      <w:pPr>
        <w:pStyle w:val="6"/>
        <w:numPr>
          <w:ilvl w:val="0"/>
          <w:numId w:val="1"/>
        </w:numPr>
        <w:tabs>
          <w:tab w:val="left" w:pos="772"/>
        </w:tabs>
        <w:spacing w:before="192" w:after="0" w:line="240" w:lineRule="auto"/>
        <w:ind w:left="771" w:right="0" w:hanging="340"/>
        <w:jc w:val="left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Joberman Soft skill  professional development program certified</w:t>
      </w:r>
    </w:p>
    <w:p>
      <w:pPr>
        <w:spacing w:before="0" w:line="24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ind w:left="483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>Extra -Curricular activities;</w:t>
      </w:r>
      <w:r>
        <w:rPr>
          <w:rFonts w:hint="default" w:ascii="Times New Roman" w:hAnsi="Times New Roman" w:cs="Times New Roman"/>
          <w:b/>
          <w:bCs/>
          <w:w w:val="105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 Football, Basketball and Video games</w:t>
      </w:r>
    </w:p>
    <w:p>
      <w:pPr>
        <w:pStyle w:val="4"/>
        <w:spacing w:before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spacing w:before="86" w:line="282" w:lineRule="exact"/>
        <w:ind w:left="538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>Community Service;</w:t>
      </w:r>
    </w:p>
    <w:p>
      <w:pPr>
        <w:pStyle w:val="6"/>
        <w:numPr>
          <w:ilvl w:val="0"/>
          <w:numId w:val="3"/>
        </w:numPr>
        <w:tabs>
          <w:tab w:val="left" w:pos="744"/>
        </w:tabs>
        <w:spacing w:before="12" w:after="0" w:line="192" w:lineRule="auto"/>
        <w:ind w:left="534" w:right="1023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Community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Development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Service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President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my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NYSC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CDS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group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mobilized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sweeping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all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daily markets situated within the development area under my jurisdiction every Thursday for the duration of one year from January 10 to November 18, 2018 at Rivers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state.</w:t>
      </w:r>
    </w:p>
    <w:p>
      <w:pPr>
        <w:pStyle w:val="4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numPr>
          <w:ilvl w:val="0"/>
          <w:numId w:val="3"/>
        </w:numPr>
        <w:tabs>
          <w:tab w:val="left" w:pos="737"/>
        </w:tabs>
        <w:spacing w:before="0" w:after="0" w:line="192" w:lineRule="auto"/>
        <w:ind w:left="534" w:right="1106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Secondly,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I 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mobilized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the 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sensitization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of 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secondary school students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on 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pertinent issues like HIV, Drug abuse and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Cultism in order to educate them on the dangers of these vices within the period of one year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 xml:space="preserve"> NYSC Service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 from January 10 to November 18,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2018.</w:t>
      </w:r>
    </w:p>
    <w:p>
      <w:pPr>
        <w:pStyle w:val="4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spacing w:before="14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spacing w:before="85" w:line="288" w:lineRule="exact"/>
        <w:ind w:left="501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w w:val="105"/>
          <w:sz w:val="22"/>
          <w:szCs w:val="22"/>
        </w:rPr>
        <w:t>REFEREES</w:t>
      </w:r>
    </w:p>
    <w:p>
      <w:pPr>
        <w:pStyle w:val="6"/>
        <w:numPr>
          <w:ilvl w:val="0"/>
          <w:numId w:val="4"/>
        </w:numPr>
        <w:tabs>
          <w:tab w:val="left" w:pos="711"/>
        </w:tabs>
        <w:spacing w:before="18" w:after="0" w:line="192" w:lineRule="auto"/>
        <w:ind w:left="763" w:right="8621" w:hanging="262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 xml:space="preserve"> 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Engr. Ohale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Paschal 08036431594</w:t>
      </w:r>
    </w:p>
    <w:p>
      <w:pPr>
        <w:pStyle w:val="4"/>
        <w:spacing w:line="272" w:lineRule="exact"/>
        <w:ind w:left="763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Lecturer, Chemical Engineering Department, Nnamdi Azikiwe University, Awka.</w:t>
      </w:r>
    </w:p>
    <w:p>
      <w:pPr>
        <w:pStyle w:val="6"/>
        <w:numPr>
          <w:ilvl w:val="0"/>
          <w:numId w:val="4"/>
        </w:numPr>
        <w:tabs>
          <w:tab w:val="left" w:pos="1025"/>
        </w:tabs>
        <w:spacing w:before="190" w:after="0" w:line="386" w:lineRule="auto"/>
        <w:ind w:left="763" w:right="8068" w:hanging="1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Engr. Dr. Stones</w:t>
      </w:r>
      <w:r>
        <w:rPr>
          <w:rFonts w:hint="default"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Odera 07035279689</w:t>
      </w:r>
    </w:p>
    <w:p>
      <w:pPr>
        <w:pStyle w:val="4"/>
        <w:spacing w:line="311" w:lineRule="exact"/>
        <w:ind w:left="763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Senior Lecturer, Chemical Engineering Department, Nnamdi Azikiwe University, Awka.</w:t>
      </w:r>
    </w:p>
    <w:p>
      <w:pPr>
        <w:pStyle w:val="6"/>
        <w:numPr>
          <w:ilvl w:val="0"/>
          <w:numId w:val="4"/>
        </w:numPr>
        <w:tabs>
          <w:tab w:val="left" w:pos="973"/>
        </w:tabs>
        <w:spacing w:before="190" w:after="0" w:line="240" w:lineRule="auto"/>
        <w:ind w:left="972" w:right="0" w:hanging="21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Fr. Afonne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Kingsley</w:t>
      </w:r>
    </w:p>
    <w:p>
      <w:pPr>
        <w:pStyle w:val="4"/>
        <w:spacing w:before="190"/>
        <w:ind w:left="763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08063411009</w:t>
      </w:r>
    </w:p>
    <w:p>
      <w:pPr>
        <w:pStyle w:val="4"/>
        <w:spacing w:before="190"/>
        <w:ind w:left="763"/>
      </w:pPr>
      <w:r>
        <w:rPr>
          <w:rFonts w:hint="default" w:ascii="Times New Roman" w:hAnsi="Times New Roman" w:cs="Times New Roman"/>
          <w:w w:val="105"/>
          <w:sz w:val="22"/>
          <w:szCs w:val="22"/>
        </w:rPr>
        <w:t>Catholic Archdioces of Ow</w:t>
      </w:r>
      <w:r>
        <w:rPr>
          <w:w w:val="105"/>
        </w:rPr>
        <w:t>erri.</w:t>
      </w:r>
    </w:p>
    <w:sectPr>
      <w:pgSz w:w="12240" w:h="15840"/>
      <w:pgMar w:top="0" w:right="46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34" w:hanging="209"/>
        <w:jc w:val="left"/>
      </w:pPr>
      <w:rPr>
        <w:rFonts w:hint="default" w:ascii="Arial Unicode MS" w:hAnsi="Arial Unicode MS" w:eastAsia="Arial Unicode MS" w:cs="Arial Unicode MS"/>
        <w:spacing w:val="-1"/>
        <w:w w:val="104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40" w:hanging="20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708" w:hanging="20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877" w:hanging="20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46" w:hanging="20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15" w:hanging="20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384" w:hanging="20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553" w:hanging="20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722" w:hanging="209"/>
      </w:pPr>
      <w:rPr>
        <w:rFonts w:hint="default"/>
        <w:lang w:val="en-US" w:eastAsia="en-US" w:bidi="en-US"/>
      </w:rPr>
    </w:lvl>
  </w:abstractNum>
  <w:abstractNum w:abstractNumId="1">
    <w:nsid w:val="EE683F9B"/>
    <w:multiLevelType w:val="singleLevel"/>
    <w:tmpl w:val="EE683F9B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"/>
      <w:lvlJc w:val="left"/>
      <w:pPr>
        <w:ind w:left="760" w:hanging="339"/>
      </w:pPr>
      <w:rPr>
        <w:rFonts w:hint="default" w:ascii="Wingdings" w:hAnsi="Wingdings" w:eastAsia="Wingdings" w:cs="Wingdings"/>
        <w:w w:val="102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790" w:hanging="33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820" w:hanging="33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850" w:hanging="33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880" w:hanging="33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910" w:hanging="33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940" w:hanging="33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970" w:hanging="33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000" w:hanging="339"/>
      </w:pPr>
      <w:rPr>
        <w:rFonts w:hint="default"/>
        <w:lang w:val="en-US" w:eastAsia="en-US" w:bidi="en-U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63" w:hanging="210"/>
        <w:jc w:val="right"/>
      </w:pPr>
      <w:rPr>
        <w:rFonts w:hint="default" w:ascii="Arial Unicode MS" w:hAnsi="Arial Unicode MS" w:eastAsia="Arial Unicode MS" w:cs="Arial Unicode MS"/>
        <w:spacing w:val="-1"/>
        <w:w w:val="104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790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820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850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880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910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940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970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000" w:hanging="21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18636A0E"/>
    <w:rsid w:val="1A7C4B74"/>
    <w:rsid w:val="1E1E655C"/>
    <w:rsid w:val="29B511EB"/>
    <w:rsid w:val="2C4949DA"/>
    <w:rsid w:val="35D86C1A"/>
    <w:rsid w:val="45B1654F"/>
    <w:rsid w:val="49CF4F4C"/>
    <w:rsid w:val="503A4A6F"/>
    <w:rsid w:val="5B6E42E3"/>
    <w:rsid w:val="67AE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Unicode MS" w:hAnsi="Arial Unicode MS" w:eastAsia="Arial Unicode MS" w:cs="Arial Unicode MS"/>
      <w:sz w:val="18"/>
      <w:szCs w:val="18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90"/>
      <w:ind w:left="534" w:hanging="340"/>
    </w:pPr>
    <w:rPr>
      <w:rFonts w:ascii="Arial Unicode MS" w:hAnsi="Arial Unicode MS" w:eastAsia="Arial Unicode MS" w:cs="Arial Unicode MS"/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26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9"/>
    <customShpInfo spid="_x0000_s1049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50"/>
    <customShpInfo spid="_x0000_s1063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2023-03-13T15:16:00Z</dcterms:created>
  <dc:creator>Pascal Chisom Okechukwu</dc:creator>
  <cp:lastModifiedBy>hp</cp:lastModifiedBy>
  <dcterms:modified xsi:type="dcterms:W3CDTF">2023-05-08T17:24:37Z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ÿþM(Foxit Advanced PDF Editor)</vt:lpwstr>
  </property>
  <property fmtid="{D5CDD505-2E9C-101B-9397-08002B2CF9AE}" pid="4" name="LastSaved">
    <vt:filetime>2023-03-13T00:00:00Z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5FFC2FFBC46A42B6B5F52DA691F0D600</vt:lpwstr>
  </property>
</Properties>
</file>