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F2" w:rsidRPr="003333D0" w:rsidRDefault="008C1D08" w:rsidP="003333D0">
      <w:pPr>
        <w:spacing w:after="0"/>
        <w:jc w:val="both"/>
        <w:rPr>
          <w:rFonts w:ascii="Arial Rounded MT Bold" w:hAnsi="Arial Rounded MT Bold"/>
          <w:b/>
          <w:sz w:val="24"/>
          <w:szCs w:val="24"/>
        </w:rPr>
      </w:pPr>
      <w:r w:rsidRPr="003333D0">
        <w:rPr>
          <w:rFonts w:ascii="Arial Rounded MT Bold" w:hAnsi="Arial Rounded MT Bold"/>
          <w:b/>
          <w:sz w:val="24"/>
          <w:szCs w:val="24"/>
        </w:rPr>
        <w:t xml:space="preserve">GRACE AMARACHI ONYEKWERE </w:t>
      </w:r>
    </w:p>
    <w:p w:rsidR="008C1D08" w:rsidRPr="00AC75AA" w:rsidRDefault="008C1D08" w:rsidP="003333D0">
      <w:pPr>
        <w:pStyle w:val="Default"/>
        <w:contextualSpacing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Address: </w:t>
      </w:r>
      <w:r w:rsidR="00AC75AA">
        <w:rPr>
          <w:rFonts w:ascii="Arial Rounded MT Bold" w:hAnsi="Arial Rounded MT Bold"/>
          <w:color w:val="auto"/>
          <w:sz w:val="22"/>
          <w:szCs w:val="22"/>
        </w:rPr>
        <w:tab/>
      </w:r>
      <w:r w:rsidR="00AC75AA">
        <w:rPr>
          <w:rFonts w:ascii="Arial Rounded MT Bold" w:hAnsi="Arial Rounded MT Bold"/>
          <w:color w:val="auto"/>
          <w:sz w:val="22"/>
          <w:szCs w:val="22"/>
        </w:rPr>
        <w:tab/>
      </w:r>
      <w:r w:rsidR="00BA43E1">
        <w:rPr>
          <w:rFonts w:ascii="Arial Rounded MT Bold" w:hAnsi="Arial Rounded MT Bold"/>
          <w:color w:val="auto"/>
          <w:sz w:val="22"/>
          <w:szCs w:val="22"/>
        </w:rPr>
        <w:t>No 5</w:t>
      </w:r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 </w:t>
      </w:r>
      <w:r w:rsidR="00BA43E1">
        <w:rPr>
          <w:rFonts w:ascii="Arial Rounded MT Bold" w:hAnsi="Arial Rounded MT Bold"/>
          <w:color w:val="auto"/>
          <w:sz w:val="22"/>
          <w:szCs w:val="22"/>
        </w:rPr>
        <w:t xml:space="preserve">Basle </w:t>
      </w:r>
      <w:proofErr w:type="spellStart"/>
      <w:r w:rsidR="00BA43E1">
        <w:rPr>
          <w:rFonts w:ascii="Arial Rounded MT Bold" w:hAnsi="Arial Rounded MT Bold"/>
          <w:color w:val="auto"/>
          <w:sz w:val="22"/>
          <w:szCs w:val="22"/>
        </w:rPr>
        <w:t>Oyewole</w:t>
      </w:r>
      <w:proofErr w:type="spellEnd"/>
      <w:r w:rsidR="00BA43E1">
        <w:rPr>
          <w:rFonts w:ascii="Arial Rounded MT Bold" w:hAnsi="Arial Rounded MT Bold"/>
          <w:color w:val="auto"/>
          <w:sz w:val="22"/>
          <w:szCs w:val="22"/>
        </w:rPr>
        <w:t xml:space="preserve"> street,</w:t>
      </w:r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 </w:t>
      </w:r>
      <w:r w:rsidR="00BA43E1">
        <w:rPr>
          <w:rFonts w:ascii="Arial Rounded MT Bold" w:hAnsi="Arial Rounded MT Bold"/>
          <w:color w:val="auto"/>
          <w:sz w:val="22"/>
          <w:szCs w:val="22"/>
        </w:rPr>
        <w:t>Jericho, Ibadan</w:t>
      </w:r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. </w:t>
      </w:r>
    </w:p>
    <w:p w:rsidR="008C1D08" w:rsidRPr="00AC75AA" w:rsidRDefault="008C1D08" w:rsidP="003333D0">
      <w:pPr>
        <w:spacing w:after="0" w:line="240" w:lineRule="auto"/>
        <w:contextualSpacing/>
        <w:jc w:val="both"/>
        <w:rPr>
          <w:rFonts w:ascii="Arial Rounded MT Bold" w:hAnsi="Arial Rounded MT Bold"/>
        </w:rPr>
      </w:pPr>
      <w:r w:rsidRPr="00AC75AA">
        <w:rPr>
          <w:rFonts w:ascii="Arial Rounded MT Bold" w:hAnsi="Arial Rounded MT Bold"/>
        </w:rPr>
        <w:t xml:space="preserve">Phone Number: </w:t>
      </w:r>
      <w:r w:rsidR="00AC75AA">
        <w:rPr>
          <w:rFonts w:ascii="Arial Rounded MT Bold" w:hAnsi="Arial Rounded MT Bold"/>
        </w:rPr>
        <w:tab/>
      </w:r>
      <w:r w:rsidRPr="00AC75AA">
        <w:rPr>
          <w:rFonts w:ascii="Arial Rounded MT Bold" w:hAnsi="Arial Rounded MT Bold"/>
        </w:rPr>
        <w:t>+2348169237006, 07045176751</w:t>
      </w:r>
    </w:p>
    <w:p w:rsidR="008C1D08" w:rsidRPr="00AC75AA" w:rsidRDefault="008C1D08" w:rsidP="003333D0">
      <w:pPr>
        <w:spacing w:line="240" w:lineRule="auto"/>
        <w:contextualSpacing/>
        <w:jc w:val="both"/>
        <w:rPr>
          <w:rFonts w:ascii="Arial Rounded MT Bold" w:hAnsi="Arial Rounded MT Bold"/>
        </w:rPr>
      </w:pPr>
      <w:r w:rsidRPr="00AC75AA">
        <w:rPr>
          <w:rFonts w:ascii="Arial Rounded MT Bold" w:hAnsi="Arial Rounded MT Bold"/>
        </w:rPr>
        <w:t>Email:</w:t>
      </w:r>
      <w:r w:rsidR="00AC75AA">
        <w:rPr>
          <w:rFonts w:ascii="Arial Rounded MT Bold" w:hAnsi="Arial Rounded MT Bold"/>
        </w:rPr>
        <w:tab/>
      </w:r>
      <w:r w:rsidR="00AC75AA">
        <w:rPr>
          <w:rFonts w:ascii="Arial Rounded MT Bold" w:hAnsi="Arial Rounded MT Bold"/>
        </w:rPr>
        <w:tab/>
      </w:r>
      <w:r w:rsidR="00AC75AA">
        <w:rPr>
          <w:rFonts w:ascii="Arial Rounded MT Bold" w:hAnsi="Arial Rounded MT Bold"/>
        </w:rPr>
        <w:tab/>
      </w:r>
      <w:r w:rsidRPr="00AC75AA">
        <w:rPr>
          <w:rFonts w:ascii="Arial Rounded MT Bold" w:hAnsi="Arial Rounded MT Bold"/>
        </w:rPr>
        <w:t xml:space="preserve">onyekweregrace@gmail.com </w:t>
      </w:r>
    </w:p>
    <w:p w:rsidR="008C1D08" w:rsidRPr="00AC75AA" w:rsidRDefault="008C1D08" w:rsidP="003333D0">
      <w:pPr>
        <w:spacing w:line="240" w:lineRule="auto"/>
        <w:contextualSpacing/>
        <w:jc w:val="both"/>
        <w:rPr>
          <w:rFonts w:ascii="Arial Rounded MT Bold" w:hAnsi="Arial Rounded MT Bold"/>
        </w:rPr>
      </w:pPr>
      <w:r w:rsidRPr="00AC75AA">
        <w:rPr>
          <w:rFonts w:ascii="Arial Rounded MT Bold" w:hAnsi="Arial Rounded MT Bold"/>
        </w:rPr>
        <w:t xml:space="preserve">LinkedIn: </w:t>
      </w:r>
      <w:r w:rsidR="00AC75AA">
        <w:rPr>
          <w:rFonts w:ascii="Arial Rounded MT Bold" w:hAnsi="Arial Rounded MT Bold"/>
        </w:rPr>
        <w:tab/>
      </w:r>
      <w:r w:rsidR="00AC75AA">
        <w:rPr>
          <w:rFonts w:ascii="Arial Rounded MT Bold" w:hAnsi="Arial Rounded MT Bold"/>
        </w:rPr>
        <w:tab/>
      </w:r>
      <w:r w:rsidRPr="00AC75AA">
        <w:rPr>
          <w:rFonts w:ascii="Arial Rounded MT Bold" w:hAnsi="Arial Rounded MT Bold"/>
        </w:rPr>
        <w:t xml:space="preserve">http://linkedin.com/in/amarachi-onyekwere-365856162 </w:t>
      </w:r>
    </w:p>
    <w:p w:rsidR="008C1D08" w:rsidRPr="00AC75AA" w:rsidRDefault="008C1D08" w:rsidP="003333D0">
      <w:pPr>
        <w:jc w:val="both"/>
        <w:rPr>
          <w:rFonts w:ascii="Arial Rounded MT Bold" w:hAnsi="Arial Rounded MT Bold"/>
        </w:rPr>
      </w:pPr>
    </w:p>
    <w:p w:rsidR="005C1DF2" w:rsidRPr="00AC75AA" w:rsidRDefault="003333D0" w:rsidP="003333D0">
      <w:pPr>
        <w:pStyle w:val="Heading2"/>
        <w:spacing w:before="0"/>
        <w:contextualSpacing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/>
          <w:color w:val="auto"/>
          <w:sz w:val="22"/>
          <w:szCs w:val="22"/>
        </w:rPr>
        <w:t>Professional Experience</w:t>
      </w:r>
    </w:p>
    <w:p w:rsidR="003333D0" w:rsidRDefault="003333D0" w:rsidP="003333D0">
      <w:pPr>
        <w:pStyle w:val="ListParagraph"/>
        <w:numPr>
          <w:ilvl w:val="0"/>
          <w:numId w:val="13"/>
        </w:numPr>
        <w:jc w:val="both"/>
        <w:rPr>
          <w:rFonts w:ascii="Arial Rounded MT Bold" w:hAnsi="Arial Rounded MT Bold"/>
          <w:b/>
        </w:rPr>
      </w:pPr>
      <w:r w:rsidRPr="00AC75AA">
        <w:rPr>
          <w:rFonts w:ascii="Arial Rounded MT Bold" w:hAnsi="Arial Rounded MT Bold"/>
          <w:b/>
        </w:rPr>
        <w:t>Research Assistant</w:t>
      </w:r>
    </w:p>
    <w:p w:rsidR="008C1D08" w:rsidRPr="003333D0" w:rsidRDefault="007554F5" w:rsidP="003333D0">
      <w:pPr>
        <w:pStyle w:val="ListParagraph"/>
        <w:jc w:val="both"/>
        <w:rPr>
          <w:rFonts w:ascii="Arial Rounded MT Bold" w:hAnsi="Arial Rounded MT Bold"/>
          <w:b/>
        </w:rPr>
      </w:pPr>
      <w:r w:rsidRPr="007554F5">
        <w:rPr>
          <w:rFonts w:ascii="Arial Rounded MT Bold" w:hAnsi="Arial Rounded MT Bold"/>
          <w:b/>
          <w:bCs/>
        </w:rPr>
        <w:t xml:space="preserve">Forestry Research Institute of </w:t>
      </w:r>
      <w:r w:rsidR="008C1D08" w:rsidRPr="007554F5">
        <w:rPr>
          <w:rFonts w:ascii="Arial Rounded MT Bold" w:hAnsi="Arial Rounded MT Bold"/>
          <w:b/>
          <w:bCs/>
        </w:rPr>
        <w:t>Nigeria (FRIN</w:t>
      </w:r>
      <w:r w:rsidR="003333D0" w:rsidRPr="007554F5">
        <w:rPr>
          <w:rFonts w:ascii="Arial Rounded MT Bold" w:hAnsi="Arial Rounded MT Bold"/>
          <w:b/>
          <w:bCs/>
          <w:iCs/>
        </w:rPr>
        <w:t xml:space="preserve">), </w:t>
      </w:r>
      <w:r w:rsidR="008C1D08" w:rsidRPr="007554F5">
        <w:rPr>
          <w:rFonts w:ascii="Arial Rounded MT Bold" w:hAnsi="Arial Rounded MT Bold"/>
          <w:b/>
          <w:bCs/>
        </w:rPr>
        <w:t>Soil Dep</w:t>
      </w:r>
      <w:r w:rsidR="00AC75AA" w:rsidRPr="007554F5">
        <w:rPr>
          <w:rFonts w:ascii="Arial Rounded MT Bold" w:hAnsi="Arial Rounded MT Bold"/>
          <w:b/>
          <w:bCs/>
        </w:rPr>
        <w:t>artment December2025</w:t>
      </w:r>
      <w:r w:rsidR="009D0C5C">
        <w:rPr>
          <w:rFonts w:ascii="Arial Rounded MT Bold" w:hAnsi="Arial Rounded MT Bold"/>
          <w:b/>
          <w:bCs/>
        </w:rPr>
        <w:t xml:space="preserve"> </w:t>
      </w:r>
      <w:r w:rsidR="00AC75AA" w:rsidRPr="007554F5">
        <w:rPr>
          <w:rFonts w:ascii="Arial Rounded MT Bold" w:hAnsi="Arial Rounded MT Bold"/>
          <w:b/>
          <w:bCs/>
        </w:rPr>
        <w:t>- Till date</w:t>
      </w:r>
      <w:r w:rsidR="00AC75AA" w:rsidRPr="003333D0">
        <w:rPr>
          <w:rFonts w:ascii="Arial Rounded MT Bold" w:hAnsi="Arial Rounded MT Bold"/>
          <w:bCs/>
        </w:rPr>
        <w:t>.</w:t>
      </w:r>
    </w:p>
    <w:p w:rsidR="00AC75AA" w:rsidRPr="00AC75AA" w:rsidRDefault="00AC75AA" w:rsidP="003333D0">
      <w:pPr>
        <w:pStyle w:val="Default"/>
        <w:numPr>
          <w:ilvl w:val="0"/>
          <w:numId w:val="11"/>
        </w:numPr>
        <w:contextualSpacing/>
        <w:jc w:val="both"/>
        <w:rPr>
          <w:rFonts w:ascii="Arial Rounded MT Bold" w:hAnsi="Arial Rounded MT Bold" w:cs="Arial"/>
          <w:color w:val="auto"/>
          <w:sz w:val="22"/>
          <w:szCs w:val="22"/>
        </w:rPr>
      </w:pPr>
      <w:r w:rsidRPr="00AC75AA">
        <w:rPr>
          <w:rFonts w:ascii="Arial Rounded MT Bold" w:hAnsi="Arial Rounded MT Bold" w:cs="Arial"/>
          <w:color w:val="auto"/>
          <w:sz w:val="22"/>
          <w:szCs w:val="22"/>
        </w:rPr>
        <w:t xml:space="preserve">Collaborate with a team to analyze various soil types, assessing their suitability for different plant species. </w:t>
      </w:r>
    </w:p>
    <w:p w:rsidR="00AC75AA" w:rsidRPr="00AC75AA" w:rsidRDefault="00AC75AA" w:rsidP="003333D0">
      <w:pPr>
        <w:pStyle w:val="Default"/>
        <w:numPr>
          <w:ilvl w:val="0"/>
          <w:numId w:val="11"/>
        </w:numPr>
        <w:jc w:val="both"/>
        <w:rPr>
          <w:rFonts w:ascii="Arial Rounded MT Bold" w:hAnsi="Arial Rounded MT Bold" w:cs="Arial"/>
          <w:color w:val="auto"/>
          <w:sz w:val="22"/>
          <w:szCs w:val="22"/>
        </w:rPr>
      </w:pPr>
      <w:r w:rsidRPr="00AC75AA">
        <w:rPr>
          <w:rFonts w:ascii="Arial Rounded MT Bold" w:hAnsi="Arial Rounded MT Bold" w:cs="Arial"/>
          <w:color w:val="auto"/>
          <w:sz w:val="22"/>
          <w:szCs w:val="22"/>
        </w:rPr>
        <w:t xml:space="preserve">Conduct research and experiments related to soil salinity, studying the impact of saline conditions on soil health and plant growth. </w:t>
      </w:r>
    </w:p>
    <w:p w:rsidR="00AC75AA" w:rsidRPr="00AC75AA" w:rsidRDefault="00AC75AA" w:rsidP="003333D0">
      <w:pPr>
        <w:pStyle w:val="Default"/>
        <w:numPr>
          <w:ilvl w:val="0"/>
          <w:numId w:val="11"/>
        </w:numPr>
        <w:jc w:val="both"/>
        <w:rPr>
          <w:rFonts w:ascii="Arial Rounded MT Bold" w:hAnsi="Arial Rounded MT Bold" w:cs="Arial"/>
          <w:color w:val="auto"/>
          <w:sz w:val="22"/>
          <w:szCs w:val="22"/>
        </w:rPr>
      </w:pPr>
      <w:r w:rsidRPr="00AC75AA">
        <w:rPr>
          <w:rFonts w:ascii="Arial Rounded MT Bold" w:hAnsi="Arial Rounded MT Bold" w:cs="Arial"/>
          <w:color w:val="auto"/>
          <w:sz w:val="22"/>
          <w:szCs w:val="22"/>
        </w:rPr>
        <w:t xml:space="preserve">Utilize laboratory equipment and techniques to conduct soil salinity tests and identify factors affecting soil quality. </w:t>
      </w:r>
    </w:p>
    <w:p w:rsidR="003333D0" w:rsidRPr="003333D0" w:rsidRDefault="00AC75AA" w:rsidP="003333D0">
      <w:pPr>
        <w:pStyle w:val="ListParagraph"/>
        <w:numPr>
          <w:ilvl w:val="0"/>
          <w:numId w:val="11"/>
        </w:numPr>
        <w:jc w:val="both"/>
        <w:rPr>
          <w:rFonts w:ascii="Arial Rounded MT Bold" w:hAnsi="Arial Rounded MT Bold"/>
          <w:b/>
          <w:bCs/>
        </w:rPr>
      </w:pPr>
      <w:r w:rsidRPr="00AC75AA">
        <w:rPr>
          <w:rFonts w:ascii="Arial Rounded MT Bold" w:hAnsi="Arial Rounded MT Bold" w:cs="Arial"/>
        </w:rPr>
        <w:t>Assist in the development of recommendations for improving soil quality, including mitigation strategies for salinity issues</w:t>
      </w:r>
      <w:r w:rsidR="009D0C5C">
        <w:rPr>
          <w:rFonts w:ascii="Arial Rounded MT Bold" w:hAnsi="Arial Rounded MT Bold" w:cs="Arial"/>
        </w:rPr>
        <w:t>.</w:t>
      </w:r>
    </w:p>
    <w:p w:rsidR="003333D0" w:rsidRPr="003333D0" w:rsidRDefault="00AC75AA" w:rsidP="003333D0">
      <w:pPr>
        <w:pStyle w:val="ListParagraph"/>
        <w:numPr>
          <w:ilvl w:val="0"/>
          <w:numId w:val="11"/>
        </w:numPr>
        <w:jc w:val="both"/>
        <w:rPr>
          <w:rFonts w:ascii="Arial Rounded MT Bold" w:hAnsi="Arial Rounded MT Bold"/>
          <w:b/>
          <w:bCs/>
        </w:rPr>
      </w:pPr>
      <w:r w:rsidRPr="003333D0">
        <w:rPr>
          <w:rFonts w:ascii="Arial Rounded MT Bold" w:hAnsi="Arial Rounded MT Bold" w:cs="Arial"/>
        </w:rPr>
        <w:t xml:space="preserve">Participate in fieldwork, collecting soil samples from different regions for analysis and comparison. </w:t>
      </w:r>
    </w:p>
    <w:p w:rsidR="00AC75AA" w:rsidRPr="003333D0" w:rsidRDefault="00AC75AA" w:rsidP="003333D0">
      <w:pPr>
        <w:pStyle w:val="ListParagraph"/>
        <w:numPr>
          <w:ilvl w:val="0"/>
          <w:numId w:val="11"/>
        </w:numPr>
        <w:jc w:val="both"/>
        <w:rPr>
          <w:rFonts w:ascii="Arial Rounded MT Bold" w:hAnsi="Arial Rounded MT Bold"/>
          <w:b/>
          <w:bCs/>
        </w:rPr>
      </w:pPr>
      <w:r w:rsidRPr="003333D0">
        <w:rPr>
          <w:rFonts w:ascii="Arial Rounded MT Bold" w:hAnsi="Arial Rounded MT Bold" w:cs="Arial"/>
        </w:rPr>
        <w:t xml:space="preserve">Document research findings and contribute to scientific reports and publications that aid in improving soil management practices. </w:t>
      </w:r>
    </w:p>
    <w:p w:rsidR="003333D0" w:rsidRPr="003333D0" w:rsidRDefault="003333D0" w:rsidP="003333D0">
      <w:pPr>
        <w:pStyle w:val="Default"/>
        <w:numPr>
          <w:ilvl w:val="0"/>
          <w:numId w:val="13"/>
        </w:numPr>
        <w:jc w:val="both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b/>
          <w:bCs/>
          <w:color w:val="auto"/>
          <w:sz w:val="22"/>
          <w:szCs w:val="22"/>
        </w:rPr>
        <w:t>ALX Nigeria</w:t>
      </w:r>
    </w:p>
    <w:p w:rsidR="00AC75AA" w:rsidRPr="00AC75AA" w:rsidRDefault="00AC75AA" w:rsidP="003333D0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African Leadership Experience is a unique educational institution that aims to transform Africa by empowering its people with leadership skills and an entrepreneurial mindset. </w:t>
      </w:r>
    </w:p>
    <w:p w:rsidR="003333D0" w:rsidRDefault="003333D0" w:rsidP="003333D0">
      <w:pPr>
        <w:pStyle w:val="Default"/>
        <w:jc w:val="both"/>
        <w:rPr>
          <w:rFonts w:ascii="Arial Rounded MT Bold" w:hAnsi="Arial Rounded MT Bold"/>
          <w:b/>
          <w:bCs/>
          <w:color w:val="auto"/>
          <w:sz w:val="22"/>
          <w:szCs w:val="22"/>
        </w:rPr>
      </w:pPr>
    </w:p>
    <w:p w:rsidR="00AC75AA" w:rsidRPr="00AC75AA" w:rsidRDefault="00AC75AA" w:rsidP="003333D0">
      <w:pPr>
        <w:pStyle w:val="Default"/>
        <w:ind w:firstLine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/>
          <w:b/>
          <w:bCs/>
          <w:color w:val="auto"/>
          <w:sz w:val="22"/>
          <w:szCs w:val="22"/>
        </w:rPr>
        <w:t xml:space="preserve">Team Lead call center ALX September 2023- March 2024 </w:t>
      </w:r>
    </w:p>
    <w:p w:rsidR="00BA43E1" w:rsidRDefault="00AC75AA" w:rsidP="007554F5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 w:cs="Arial"/>
          <w:color w:val="auto"/>
          <w:sz w:val="22"/>
          <w:szCs w:val="22"/>
        </w:rPr>
        <w:t xml:space="preserve">• </w:t>
      </w:r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Managing, coordinating, supervising, and training groups. </w:t>
      </w:r>
    </w:p>
    <w:p w:rsidR="00BA43E1" w:rsidRDefault="00AC75AA" w:rsidP="003333D0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 w:cs="Arial"/>
          <w:color w:val="auto"/>
          <w:sz w:val="22"/>
          <w:szCs w:val="22"/>
        </w:rPr>
        <w:t xml:space="preserve">• </w:t>
      </w:r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Coaching team members as needed on how to be professionals in </w:t>
      </w:r>
      <w:r w:rsidR="00BA43E1">
        <w:rPr>
          <w:rFonts w:ascii="Arial Rounded MT Bold" w:hAnsi="Arial Rounded MT Bold"/>
          <w:color w:val="auto"/>
          <w:sz w:val="22"/>
          <w:szCs w:val="22"/>
        </w:rPr>
        <w:t xml:space="preserve">  </w:t>
      </w:r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handling calls. </w:t>
      </w:r>
    </w:p>
    <w:p w:rsidR="00AC75AA" w:rsidRPr="00AC75AA" w:rsidRDefault="00AC75AA" w:rsidP="003333D0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 w:cs="Arial"/>
          <w:color w:val="auto"/>
          <w:sz w:val="22"/>
          <w:szCs w:val="22"/>
        </w:rPr>
        <w:t xml:space="preserve">• </w:t>
      </w:r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Overseeing the performance of the team using a </w:t>
      </w:r>
      <w:proofErr w:type="spellStart"/>
      <w:r w:rsidRPr="00AC75AA">
        <w:rPr>
          <w:rFonts w:ascii="Arial Rounded MT Bold" w:hAnsi="Arial Rounded MT Bold"/>
          <w:color w:val="auto"/>
          <w:sz w:val="22"/>
          <w:szCs w:val="22"/>
        </w:rPr>
        <w:t>kpi</w:t>
      </w:r>
      <w:proofErr w:type="spellEnd"/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 report. </w:t>
      </w:r>
    </w:p>
    <w:p w:rsidR="00AC75AA" w:rsidRDefault="00AC75AA" w:rsidP="003333D0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 w:cs="Arial"/>
          <w:color w:val="auto"/>
          <w:sz w:val="22"/>
          <w:szCs w:val="22"/>
        </w:rPr>
        <w:t xml:space="preserve">• </w:t>
      </w:r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Preparing the team work schedule and off days to ensure team productivity to avoid shrinkage. </w:t>
      </w:r>
    </w:p>
    <w:p w:rsidR="003333D0" w:rsidRPr="00AC75AA" w:rsidRDefault="003333D0" w:rsidP="003333D0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</w:p>
    <w:p w:rsidR="003333D0" w:rsidRPr="003333D0" w:rsidRDefault="00AC75AA" w:rsidP="003333D0">
      <w:pPr>
        <w:pStyle w:val="Default"/>
        <w:numPr>
          <w:ilvl w:val="0"/>
          <w:numId w:val="13"/>
        </w:numPr>
        <w:jc w:val="both"/>
        <w:rPr>
          <w:rFonts w:ascii="Arial Rounded MT Bold" w:hAnsi="Arial Rounded MT Bold"/>
          <w:color w:val="auto"/>
          <w:sz w:val="22"/>
          <w:szCs w:val="22"/>
        </w:rPr>
      </w:pPr>
      <w:proofErr w:type="spellStart"/>
      <w:r w:rsidRPr="00AC75AA">
        <w:rPr>
          <w:rFonts w:ascii="Arial Rounded MT Bold" w:hAnsi="Arial Rounded MT Bold"/>
          <w:b/>
          <w:bCs/>
          <w:color w:val="auto"/>
          <w:sz w:val="22"/>
          <w:szCs w:val="22"/>
        </w:rPr>
        <w:t>SafeBoda</w:t>
      </w:r>
      <w:proofErr w:type="spellEnd"/>
      <w:r w:rsidRPr="00AC75AA">
        <w:rPr>
          <w:rFonts w:ascii="Arial Rounded MT Bold" w:hAnsi="Arial Rounded MT Bold"/>
          <w:b/>
          <w:bCs/>
          <w:color w:val="auto"/>
          <w:sz w:val="22"/>
          <w:szCs w:val="22"/>
        </w:rPr>
        <w:t xml:space="preserve"> Nigeria:</w:t>
      </w:r>
    </w:p>
    <w:p w:rsidR="00AC75AA" w:rsidRDefault="00BA43E1" w:rsidP="003333D0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color w:val="auto"/>
          <w:sz w:val="22"/>
          <w:szCs w:val="22"/>
        </w:rPr>
        <w:t xml:space="preserve">A </w:t>
      </w:r>
      <w:r w:rsidR="00AC75AA" w:rsidRPr="00AC75AA">
        <w:rPr>
          <w:rFonts w:ascii="Arial Rounded MT Bold" w:hAnsi="Arial Rounded MT Bold"/>
          <w:color w:val="auto"/>
          <w:sz w:val="22"/>
          <w:szCs w:val="22"/>
        </w:rPr>
        <w:t xml:space="preserve">multi-national bike-hailing company geared at providing safe, convenient and mobile-first transportation for Africa’s booming young population. </w:t>
      </w:r>
    </w:p>
    <w:p w:rsidR="003333D0" w:rsidRPr="00AC75AA" w:rsidRDefault="003333D0" w:rsidP="003333D0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</w:p>
    <w:p w:rsidR="00AC75AA" w:rsidRPr="00AC75AA" w:rsidRDefault="00AC75AA" w:rsidP="003333D0">
      <w:pPr>
        <w:pStyle w:val="Default"/>
        <w:ind w:firstLine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/>
          <w:b/>
          <w:bCs/>
          <w:color w:val="auto"/>
          <w:sz w:val="22"/>
          <w:szCs w:val="22"/>
        </w:rPr>
        <w:t xml:space="preserve">Customer Experience February 2021 - December 2022 </w:t>
      </w:r>
    </w:p>
    <w:p w:rsidR="007554F5" w:rsidRDefault="00AC75AA" w:rsidP="007554F5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 w:cs="Arial"/>
          <w:color w:val="auto"/>
          <w:sz w:val="22"/>
          <w:szCs w:val="22"/>
        </w:rPr>
        <w:t xml:space="preserve">• </w:t>
      </w:r>
      <w:r w:rsidRPr="00AC75AA">
        <w:rPr>
          <w:rFonts w:ascii="Arial Rounded MT Bold" w:hAnsi="Arial Rounded MT Bold"/>
          <w:color w:val="auto"/>
          <w:sz w:val="22"/>
          <w:szCs w:val="22"/>
        </w:rPr>
        <w:t>Created an efficient feedback loop system with other departments by sharing customer insights and trends which improved product and service by 20</w:t>
      </w:r>
      <w:r w:rsidR="007554F5" w:rsidRPr="00AC75AA">
        <w:rPr>
          <w:rFonts w:ascii="Arial Rounded MT Bold" w:hAnsi="Arial Rounded MT Bold"/>
          <w:color w:val="auto"/>
          <w:sz w:val="22"/>
          <w:szCs w:val="22"/>
        </w:rPr>
        <w:t>%.</w:t>
      </w:r>
    </w:p>
    <w:p w:rsidR="00AC75AA" w:rsidRPr="00AC75AA" w:rsidRDefault="00AC75AA" w:rsidP="007554F5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 w:cs="Arial"/>
          <w:color w:val="auto"/>
          <w:sz w:val="22"/>
          <w:szCs w:val="22"/>
        </w:rPr>
        <w:lastRenderedPageBreak/>
        <w:t xml:space="preserve">• </w:t>
      </w:r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Collaborated with cross-functional teams to refine and implement quality assurance processes, ensuring accurate and consistent handling of customer interactions. </w:t>
      </w:r>
    </w:p>
    <w:p w:rsidR="00AC75AA" w:rsidRDefault="00AC75AA" w:rsidP="007554F5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 w:cs="Arial"/>
          <w:color w:val="auto"/>
          <w:sz w:val="22"/>
          <w:szCs w:val="22"/>
        </w:rPr>
        <w:t xml:space="preserve">• </w:t>
      </w:r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Prepared weekly, monthly and quarterly departmental reports to highlight the team’s overall performance, including strengths, weakness, opportunities and threats. </w:t>
      </w:r>
    </w:p>
    <w:p w:rsidR="003333D0" w:rsidRPr="00AC75AA" w:rsidRDefault="003333D0" w:rsidP="003333D0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</w:p>
    <w:p w:rsidR="003333D0" w:rsidRPr="003333D0" w:rsidRDefault="00AC75AA" w:rsidP="003333D0">
      <w:pPr>
        <w:pStyle w:val="Default"/>
        <w:numPr>
          <w:ilvl w:val="0"/>
          <w:numId w:val="13"/>
        </w:numPr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/>
          <w:b/>
          <w:bCs/>
          <w:color w:val="auto"/>
          <w:sz w:val="22"/>
          <w:szCs w:val="22"/>
        </w:rPr>
        <w:t>ISON BPO:</w:t>
      </w:r>
    </w:p>
    <w:p w:rsidR="00AC75AA" w:rsidRPr="003333D0" w:rsidRDefault="00AC75AA" w:rsidP="003333D0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/>
          <w:b/>
          <w:bCs/>
          <w:color w:val="auto"/>
          <w:sz w:val="22"/>
          <w:szCs w:val="22"/>
        </w:rPr>
        <w:t xml:space="preserve"> </w:t>
      </w:r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A company that provides a range of outsourcing services to businesses across </w:t>
      </w:r>
      <w:r w:rsidRPr="003333D0">
        <w:rPr>
          <w:rFonts w:ascii="Arial Rounded MT Bold" w:hAnsi="Arial Rounded MT Bold"/>
          <w:color w:val="auto"/>
          <w:sz w:val="22"/>
          <w:szCs w:val="22"/>
        </w:rPr>
        <w:t xml:space="preserve">various industries. </w:t>
      </w:r>
    </w:p>
    <w:p w:rsidR="003333D0" w:rsidRDefault="003333D0" w:rsidP="003333D0">
      <w:pPr>
        <w:pStyle w:val="Default"/>
        <w:jc w:val="both"/>
        <w:rPr>
          <w:rFonts w:ascii="Arial Rounded MT Bold" w:hAnsi="Arial Rounded MT Bold"/>
          <w:b/>
          <w:bCs/>
          <w:color w:val="auto"/>
          <w:sz w:val="22"/>
          <w:szCs w:val="22"/>
        </w:rPr>
      </w:pPr>
    </w:p>
    <w:p w:rsidR="00AC75AA" w:rsidRPr="00AC75AA" w:rsidRDefault="00AC75AA" w:rsidP="003333D0">
      <w:pPr>
        <w:pStyle w:val="Default"/>
        <w:ind w:firstLine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/>
          <w:b/>
          <w:bCs/>
          <w:color w:val="auto"/>
          <w:sz w:val="22"/>
          <w:szCs w:val="22"/>
        </w:rPr>
        <w:t xml:space="preserve">Customer Support Representative September 2018 - February 2021 </w:t>
      </w:r>
    </w:p>
    <w:p w:rsidR="006F45CC" w:rsidRDefault="00AC75AA" w:rsidP="003333D0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 w:cs="Arial"/>
          <w:color w:val="auto"/>
          <w:sz w:val="22"/>
          <w:szCs w:val="22"/>
        </w:rPr>
        <w:t xml:space="preserve">• </w:t>
      </w:r>
      <w:r w:rsidRPr="00AC75AA">
        <w:rPr>
          <w:rFonts w:ascii="Arial Rounded MT Bold" w:hAnsi="Arial Rounded MT Bold"/>
          <w:color w:val="auto"/>
          <w:sz w:val="22"/>
          <w:szCs w:val="22"/>
        </w:rPr>
        <w:t>Engaged customers through various communication channels (phone, email, chat, and social media) to address inquiries, provide information and proffer solutions.</w:t>
      </w:r>
    </w:p>
    <w:p w:rsidR="00AC75AA" w:rsidRPr="00AC75AA" w:rsidRDefault="00AC75AA" w:rsidP="003333D0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 </w:t>
      </w:r>
      <w:r w:rsidRPr="00AC75AA">
        <w:rPr>
          <w:rFonts w:ascii="Arial Rounded MT Bold" w:hAnsi="Arial Rounded MT Bold" w:cs="Arial"/>
          <w:color w:val="auto"/>
          <w:sz w:val="22"/>
          <w:szCs w:val="22"/>
        </w:rPr>
        <w:t xml:space="preserve">• </w:t>
      </w:r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Developed a deep understanding of the products or services offered by the client and being able to convey this knowledge to customers. </w:t>
      </w:r>
    </w:p>
    <w:p w:rsidR="00AC75AA" w:rsidRPr="00AC75AA" w:rsidRDefault="00AC75AA" w:rsidP="003333D0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 w:cs="Arial"/>
          <w:color w:val="auto"/>
          <w:sz w:val="22"/>
          <w:szCs w:val="22"/>
        </w:rPr>
        <w:t xml:space="preserve">• </w:t>
      </w:r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Exceeded customer service call volume, sales and customer satisfaction by 250%, 150% and 128% respectively. </w:t>
      </w:r>
    </w:p>
    <w:p w:rsidR="007554F5" w:rsidRPr="007554F5" w:rsidRDefault="007554F5" w:rsidP="007554F5">
      <w:pPr>
        <w:pStyle w:val="Default"/>
        <w:ind w:left="360"/>
        <w:jc w:val="both"/>
        <w:rPr>
          <w:rFonts w:ascii="Arial Rounded MT Bold" w:hAnsi="Arial Rounded MT Bold"/>
          <w:color w:val="auto"/>
          <w:sz w:val="22"/>
          <w:szCs w:val="22"/>
        </w:rPr>
      </w:pPr>
    </w:p>
    <w:p w:rsidR="003333D0" w:rsidRPr="003333D0" w:rsidRDefault="00AC75AA" w:rsidP="003333D0">
      <w:pPr>
        <w:pStyle w:val="Default"/>
        <w:numPr>
          <w:ilvl w:val="0"/>
          <w:numId w:val="13"/>
        </w:numPr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3333D0">
        <w:rPr>
          <w:rFonts w:ascii="Arial Rounded MT Bold" w:hAnsi="Arial Rounded MT Bold"/>
          <w:b/>
          <w:bCs/>
          <w:color w:val="auto"/>
          <w:sz w:val="22"/>
          <w:szCs w:val="22"/>
        </w:rPr>
        <w:t xml:space="preserve">Forestry Research Institute of Nigeria: </w:t>
      </w:r>
    </w:p>
    <w:p w:rsidR="00AC75AA" w:rsidRPr="003333D0" w:rsidRDefault="00AC75AA" w:rsidP="003333D0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3333D0">
        <w:rPr>
          <w:rFonts w:ascii="Arial Rounded MT Bold" w:hAnsi="Arial Rounded MT Bold"/>
          <w:b/>
          <w:bCs/>
          <w:color w:val="auto"/>
          <w:sz w:val="22"/>
          <w:szCs w:val="22"/>
        </w:rPr>
        <w:t xml:space="preserve">Bio-technology Intern (National Youth Service Corps) 2016 - 2017 </w:t>
      </w:r>
    </w:p>
    <w:p w:rsidR="00AC75AA" w:rsidRPr="00AC75AA" w:rsidRDefault="00AC75AA" w:rsidP="003333D0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 w:cs="Arial"/>
          <w:color w:val="auto"/>
          <w:sz w:val="22"/>
          <w:szCs w:val="22"/>
        </w:rPr>
        <w:t xml:space="preserve">• </w:t>
      </w:r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Assisted laboratory staff with various tasks, such as preparing reagents, setting up experiments and conducting basic lab procedures under supervision. </w:t>
      </w:r>
    </w:p>
    <w:p w:rsidR="00AC75AA" w:rsidRPr="00AC75AA" w:rsidRDefault="00AC75AA" w:rsidP="003333D0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 w:cs="Arial"/>
          <w:color w:val="auto"/>
          <w:sz w:val="22"/>
          <w:szCs w:val="22"/>
        </w:rPr>
        <w:t xml:space="preserve">• </w:t>
      </w:r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Maintained accurate and detailed lab notebooks, documenting </w:t>
      </w:r>
    </w:p>
    <w:p w:rsidR="00AC75AA" w:rsidRPr="00AC75AA" w:rsidRDefault="00AC75AA" w:rsidP="003333D0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proofErr w:type="gramStart"/>
      <w:r w:rsidRPr="00AC75AA">
        <w:rPr>
          <w:rFonts w:ascii="Arial Rounded MT Bold" w:hAnsi="Arial Rounded MT Bold"/>
          <w:color w:val="auto"/>
          <w:sz w:val="22"/>
          <w:szCs w:val="22"/>
        </w:rPr>
        <w:t>experimental</w:t>
      </w:r>
      <w:proofErr w:type="gramEnd"/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 procedures, results and observations. </w:t>
      </w:r>
    </w:p>
    <w:p w:rsidR="00AC75AA" w:rsidRPr="00AC75AA" w:rsidRDefault="00AC75AA" w:rsidP="007554F5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 w:cs="Arial"/>
          <w:color w:val="auto"/>
          <w:sz w:val="22"/>
          <w:szCs w:val="22"/>
        </w:rPr>
        <w:t xml:space="preserve">• </w:t>
      </w:r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Learned to operate and maintain specialized laboratory equipment such as centrifuges, spectrophotometers, PCR machines, and chromatography systems. </w:t>
      </w:r>
    </w:p>
    <w:p w:rsidR="00AC75AA" w:rsidRPr="00AC75AA" w:rsidRDefault="00AC75AA" w:rsidP="003333D0">
      <w:pPr>
        <w:pStyle w:val="Default"/>
        <w:jc w:val="both"/>
        <w:rPr>
          <w:rFonts w:ascii="Arial Rounded MT Bold" w:hAnsi="Arial Rounded MT Bold"/>
          <w:color w:val="auto"/>
          <w:sz w:val="22"/>
          <w:szCs w:val="22"/>
        </w:rPr>
      </w:pPr>
    </w:p>
    <w:p w:rsidR="005C1DF2" w:rsidRPr="00AC75AA" w:rsidRDefault="003333D0" w:rsidP="003333D0">
      <w:pPr>
        <w:pStyle w:val="Heading2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/>
          <w:color w:val="auto"/>
          <w:sz w:val="22"/>
          <w:szCs w:val="22"/>
        </w:rPr>
        <w:t>Education</w:t>
      </w:r>
    </w:p>
    <w:p w:rsidR="00AC75AA" w:rsidRPr="009D0C5C" w:rsidRDefault="00AC75AA" w:rsidP="003333D0">
      <w:pPr>
        <w:pStyle w:val="Default"/>
        <w:ind w:firstLine="720"/>
        <w:jc w:val="both"/>
        <w:rPr>
          <w:rFonts w:ascii="Arial Rounded MT Bold" w:hAnsi="Arial Rounded MT Bold"/>
          <w:b/>
          <w:bCs/>
          <w:color w:val="auto"/>
          <w:sz w:val="22"/>
          <w:szCs w:val="22"/>
        </w:rPr>
      </w:pPr>
      <w:r w:rsidRPr="009D0C5C">
        <w:rPr>
          <w:rFonts w:ascii="Arial Rounded MT Bold" w:hAnsi="Arial Rounded MT Bold"/>
          <w:b/>
          <w:bCs/>
          <w:color w:val="auto"/>
          <w:sz w:val="22"/>
          <w:szCs w:val="22"/>
        </w:rPr>
        <w:t xml:space="preserve">Federal University of Agriculture, Nigeria </w:t>
      </w:r>
    </w:p>
    <w:p w:rsidR="0051198E" w:rsidRDefault="00AC75AA" w:rsidP="003333D0">
      <w:pPr>
        <w:pStyle w:val="Default"/>
        <w:ind w:firstLine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3333D0">
        <w:rPr>
          <w:rFonts w:ascii="Arial Rounded MT Bold" w:hAnsi="Arial Rounded MT Bold"/>
          <w:bCs/>
          <w:color w:val="auto"/>
          <w:sz w:val="22"/>
          <w:szCs w:val="22"/>
        </w:rPr>
        <w:t xml:space="preserve">January 2012 - December 2016 </w:t>
      </w:r>
      <w:r w:rsidRPr="003333D0">
        <w:rPr>
          <w:rFonts w:ascii="Arial Rounded MT Bold" w:hAnsi="Arial Rounded MT Bold"/>
          <w:color w:val="auto"/>
          <w:sz w:val="22"/>
          <w:szCs w:val="22"/>
        </w:rPr>
        <w:t xml:space="preserve">Bachelor of Science (BSc) Chemistry </w:t>
      </w:r>
      <w:r w:rsidR="009061C7">
        <w:rPr>
          <w:rFonts w:ascii="Arial Rounded MT Bold" w:hAnsi="Arial Rounded MT Bold"/>
          <w:color w:val="auto"/>
          <w:sz w:val="22"/>
          <w:szCs w:val="22"/>
        </w:rPr>
        <w:br/>
        <w:t xml:space="preserve">            </w:t>
      </w:r>
    </w:p>
    <w:p w:rsidR="0051198E" w:rsidRPr="009D0C5C" w:rsidRDefault="0051198E" w:rsidP="003333D0">
      <w:pPr>
        <w:pStyle w:val="Default"/>
        <w:ind w:firstLine="720"/>
        <w:jc w:val="both"/>
        <w:rPr>
          <w:rFonts w:ascii="Arial Rounded MT Bold" w:hAnsi="Arial Rounded MT Bold"/>
          <w:b/>
          <w:color w:val="auto"/>
          <w:sz w:val="22"/>
          <w:szCs w:val="22"/>
        </w:rPr>
      </w:pPr>
      <w:r w:rsidRPr="009D0C5C">
        <w:rPr>
          <w:rFonts w:ascii="Arial Rounded MT Bold" w:hAnsi="Arial Rounded MT Bold"/>
          <w:b/>
          <w:color w:val="auto"/>
          <w:sz w:val="22"/>
          <w:szCs w:val="22"/>
        </w:rPr>
        <w:t>Lead City High School, Ibadan</w:t>
      </w:r>
    </w:p>
    <w:p w:rsidR="0051198E" w:rsidRDefault="00A03C42" w:rsidP="0051198E">
      <w:pPr>
        <w:pStyle w:val="Default"/>
        <w:ind w:firstLine="720"/>
        <w:jc w:val="both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color w:val="auto"/>
          <w:sz w:val="22"/>
          <w:szCs w:val="22"/>
        </w:rPr>
        <w:t xml:space="preserve">May </w:t>
      </w:r>
      <w:r>
        <w:rPr>
          <w:rFonts w:ascii="Arial Rounded MT Bold" w:hAnsi="Arial Rounded MT Bold"/>
          <w:color w:val="auto"/>
          <w:sz w:val="22"/>
          <w:szCs w:val="22"/>
        </w:rPr>
        <w:t xml:space="preserve"> </w:t>
      </w:r>
      <w:r>
        <w:rPr>
          <w:rFonts w:ascii="Arial Rounded MT Bold" w:hAnsi="Arial Rounded MT Bold"/>
          <w:color w:val="auto"/>
          <w:sz w:val="22"/>
          <w:szCs w:val="22"/>
        </w:rPr>
        <w:t xml:space="preserve"> 2005 – </w:t>
      </w:r>
      <w:r>
        <w:rPr>
          <w:rFonts w:ascii="Arial Rounded MT Bold" w:hAnsi="Arial Rounded MT Bold"/>
          <w:color w:val="auto"/>
          <w:sz w:val="22"/>
          <w:szCs w:val="22"/>
        </w:rPr>
        <w:t>July 2011 Senior</w:t>
      </w:r>
      <w:r w:rsidR="0051198E">
        <w:rPr>
          <w:rFonts w:ascii="Arial Rounded MT Bold" w:hAnsi="Arial Rounded MT Bold"/>
          <w:color w:val="auto"/>
          <w:sz w:val="22"/>
          <w:szCs w:val="22"/>
        </w:rPr>
        <w:t xml:space="preserve"> Secondary School Certificate (SSCE)</w:t>
      </w:r>
    </w:p>
    <w:p w:rsidR="00A03C42" w:rsidRDefault="00A03C42" w:rsidP="0051198E">
      <w:pPr>
        <w:pStyle w:val="Default"/>
        <w:ind w:firstLine="720"/>
        <w:jc w:val="both"/>
        <w:rPr>
          <w:rFonts w:ascii="Arial Rounded MT Bold" w:hAnsi="Arial Rounded MT Bold"/>
          <w:color w:val="auto"/>
          <w:sz w:val="22"/>
          <w:szCs w:val="22"/>
        </w:rPr>
      </w:pPr>
    </w:p>
    <w:p w:rsidR="00A03C42" w:rsidRPr="009D0C5C" w:rsidRDefault="00A03C42" w:rsidP="0051198E">
      <w:pPr>
        <w:pStyle w:val="Default"/>
        <w:ind w:firstLine="720"/>
        <w:jc w:val="both"/>
        <w:rPr>
          <w:rFonts w:ascii="Arial Rounded MT Bold" w:hAnsi="Arial Rounded MT Bold"/>
          <w:b/>
          <w:color w:val="auto"/>
          <w:sz w:val="22"/>
          <w:szCs w:val="22"/>
        </w:rPr>
      </w:pPr>
      <w:r w:rsidRPr="009D0C5C">
        <w:rPr>
          <w:rFonts w:ascii="Arial Rounded MT Bold" w:hAnsi="Arial Rounded MT Bold"/>
          <w:b/>
          <w:color w:val="auto"/>
          <w:sz w:val="22"/>
          <w:szCs w:val="22"/>
        </w:rPr>
        <w:t>Sacred Heart Primary School, Ibadan</w:t>
      </w:r>
    </w:p>
    <w:p w:rsidR="00A03C42" w:rsidRDefault="00A03C42" w:rsidP="0051198E">
      <w:pPr>
        <w:pStyle w:val="Default"/>
        <w:ind w:firstLine="720"/>
        <w:jc w:val="both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color w:val="auto"/>
          <w:sz w:val="22"/>
          <w:szCs w:val="22"/>
        </w:rPr>
        <w:t>First School Leaving Certificate</w:t>
      </w:r>
    </w:p>
    <w:p w:rsidR="00A03C42" w:rsidRPr="003333D0" w:rsidRDefault="00A03C42" w:rsidP="0051198E">
      <w:pPr>
        <w:pStyle w:val="Default"/>
        <w:ind w:firstLine="720"/>
        <w:jc w:val="both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color w:val="auto"/>
          <w:sz w:val="22"/>
          <w:szCs w:val="22"/>
        </w:rPr>
        <w:t>January 1999 - July 2005</w:t>
      </w:r>
    </w:p>
    <w:p w:rsidR="00AC75AA" w:rsidRPr="003333D0" w:rsidRDefault="00AC75AA" w:rsidP="003333D0">
      <w:pPr>
        <w:tabs>
          <w:tab w:val="left" w:pos="2295"/>
        </w:tabs>
        <w:jc w:val="both"/>
        <w:rPr>
          <w:rFonts w:ascii="Arial Rounded MT Bold" w:hAnsi="Arial Rounded MT Bold"/>
        </w:rPr>
      </w:pPr>
    </w:p>
    <w:p w:rsidR="005C1DF2" w:rsidRPr="00AC75AA" w:rsidRDefault="003333D0" w:rsidP="003333D0">
      <w:pPr>
        <w:pStyle w:val="Heading2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/>
          <w:color w:val="auto"/>
          <w:sz w:val="22"/>
          <w:szCs w:val="22"/>
        </w:rPr>
        <w:t>Skills</w:t>
      </w:r>
    </w:p>
    <w:p w:rsidR="00AC75AA" w:rsidRPr="00AC75AA" w:rsidRDefault="003333D0" w:rsidP="003333D0">
      <w:pPr>
        <w:pStyle w:val="Default"/>
        <w:ind w:firstLine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- </w:t>
      </w:r>
      <w:proofErr w:type="spellStart"/>
      <w:r w:rsidR="00AC75AA" w:rsidRPr="00AC75AA">
        <w:rPr>
          <w:rFonts w:ascii="Arial Rounded MT Bold" w:hAnsi="Arial Rounded MT Bold"/>
          <w:color w:val="auto"/>
          <w:sz w:val="22"/>
          <w:szCs w:val="22"/>
        </w:rPr>
        <w:t>Vephla</w:t>
      </w:r>
      <w:proofErr w:type="spellEnd"/>
      <w:r w:rsidR="00AC75AA" w:rsidRPr="00AC75AA">
        <w:rPr>
          <w:rFonts w:ascii="Arial Rounded MT Bold" w:hAnsi="Arial Rounded MT Bold"/>
          <w:color w:val="auto"/>
          <w:sz w:val="22"/>
          <w:szCs w:val="22"/>
        </w:rPr>
        <w:t xml:space="preserve"> Software University </w:t>
      </w:r>
    </w:p>
    <w:p w:rsidR="00AC75AA" w:rsidRPr="00AC75AA" w:rsidRDefault="00AC75AA" w:rsidP="003333D0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 w:cs="Arial"/>
          <w:color w:val="auto"/>
          <w:sz w:val="22"/>
          <w:szCs w:val="22"/>
        </w:rPr>
        <w:t xml:space="preserve">• </w:t>
      </w:r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Upper Credit (UC) Front-end Engineering </w:t>
      </w:r>
      <w:r w:rsidRPr="00AC75AA">
        <w:rPr>
          <w:rFonts w:ascii="Arial Rounded MT Bold" w:hAnsi="Arial Rounded MT Bold"/>
          <w:b/>
          <w:bCs/>
          <w:color w:val="auto"/>
          <w:sz w:val="22"/>
          <w:szCs w:val="22"/>
        </w:rPr>
        <w:t xml:space="preserve">2023 </w:t>
      </w:r>
    </w:p>
    <w:p w:rsidR="00AC75AA" w:rsidRPr="00AC75AA" w:rsidRDefault="00AC75AA" w:rsidP="003333D0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ISON BPO </w:t>
      </w:r>
    </w:p>
    <w:p w:rsidR="00AC75AA" w:rsidRPr="00AC75AA" w:rsidRDefault="00AC75AA" w:rsidP="003333D0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 w:cs="Arial"/>
          <w:color w:val="auto"/>
          <w:sz w:val="22"/>
          <w:szCs w:val="22"/>
        </w:rPr>
        <w:t xml:space="preserve">• </w:t>
      </w:r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Best Customer Service Representative (Outbound) </w:t>
      </w:r>
      <w:r w:rsidRPr="00AC75AA">
        <w:rPr>
          <w:rFonts w:ascii="Arial Rounded MT Bold" w:hAnsi="Arial Rounded MT Bold"/>
          <w:b/>
          <w:bCs/>
          <w:color w:val="auto"/>
          <w:sz w:val="22"/>
          <w:szCs w:val="22"/>
        </w:rPr>
        <w:t xml:space="preserve">2019 </w:t>
      </w:r>
    </w:p>
    <w:p w:rsidR="00BA43E1" w:rsidRDefault="00AC75AA" w:rsidP="00BA43E1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/>
          <w:color w:val="auto"/>
          <w:sz w:val="22"/>
          <w:szCs w:val="22"/>
        </w:rPr>
        <w:t xml:space="preserve">Equip Concept </w:t>
      </w:r>
    </w:p>
    <w:p w:rsidR="00AC75AA" w:rsidRPr="00BA43E1" w:rsidRDefault="00AC75AA" w:rsidP="00BA43E1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 w:rsidRPr="00AC75AA">
        <w:rPr>
          <w:rFonts w:ascii="Arial Rounded MT Bold" w:hAnsi="Arial Rounded MT Bold"/>
          <w:b/>
          <w:bCs/>
          <w:color w:val="auto"/>
          <w:sz w:val="22"/>
          <w:szCs w:val="22"/>
        </w:rPr>
        <w:lastRenderedPageBreak/>
        <w:t>REFEREES</w:t>
      </w:r>
    </w:p>
    <w:p w:rsidR="00F42171" w:rsidRDefault="00F42171" w:rsidP="003333D0">
      <w:pPr>
        <w:pStyle w:val="Default"/>
        <w:jc w:val="both"/>
        <w:rPr>
          <w:rFonts w:ascii="Arial Rounded MT Bold" w:hAnsi="Arial Rounded MT Bold"/>
          <w:b/>
          <w:bCs/>
          <w:color w:val="auto"/>
          <w:sz w:val="22"/>
          <w:szCs w:val="22"/>
        </w:rPr>
      </w:pPr>
    </w:p>
    <w:p w:rsidR="00F42171" w:rsidRPr="00AC75AA" w:rsidRDefault="00F42171" w:rsidP="003333D0">
      <w:pPr>
        <w:pStyle w:val="Default"/>
        <w:jc w:val="both"/>
        <w:rPr>
          <w:rFonts w:ascii="Arial Rounded MT Bold" w:hAnsi="Arial Rounded MT Bold"/>
          <w:color w:val="auto"/>
          <w:sz w:val="22"/>
          <w:szCs w:val="22"/>
        </w:rPr>
      </w:pPr>
    </w:p>
    <w:p w:rsidR="00AC75AA" w:rsidRDefault="009D71B1" w:rsidP="009D71B1">
      <w:pPr>
        <w:pStyle w:val="Default"/>
        <w:numPr>
          <w:ilvl w:val="0"/>
          <w:numId w:val="14"/>
        </w:numPr>
        <w:jc w:val="both"/>
        <w:rPr>
          <w:rFonts w:ascii="Arial Rounded MT Bold" w:hAnsi="Arial Rounded MT Bold"/>
          <w:color w:val="auto"/>
          <w:sz w:val="22"/>
          <w:szCs w:val="22"/>
        </w:rPr>
      </w:pPr>
      <w:proofErr w:type="spellStart"/>
      <w:r w:rsidRPr="009D71B1">
        <w:rPr>
          <w:rFonts w:ascii="Arial Rounded MT Bold" w:hAnsi="Arial Rounded MT Bold"/>
          <w:color w:val="auto"/>
          <w:sz w:val="22"/>
          <w:szCs w:val="22"/>
        </w:rPr>
        <w:t>Dr</w:t>
      </w:r>
      <w:proofErr w:type="spellEnd"/>
      <w:r w:rsidRPr="009D71B1">
        <w:rPr>
          <w:rFonts w:ascii="Arial Rounded MT Bold" w:hAnsi="Arial Rounded MT Bold"/>
          <w:color w:val="auto"/>
          <w:sz w:val="22"/>
          <w:szCs w:val="22"/>
        </w:rPr>
        <w:t xml:space="preserve"> </w:t>
      </w:r>
      <w:proofErr w:type="spellStart"/>
      <w:r w:rsidRPr="009D71B1">
        <w:rPr>
          <w:rFonts w:ascii="Arial Rounded MT Bold" w:hAnsi="Arial Rounded MT Bold"/>
          <w:color w:val="auto"/>
          <w:sz w:val="22"/>
          <w:szCs w:val="22"/>
        </w:rPr>
        <w:t>Salaudeen</w:t>
      </w:r>
      <w:proofErr w:type="spellEnd"/>
      <w:r w:rsidRPr="009D71B1">
        <w:rPr>
          <w:rFonts w:ascii="Arial Rounded MT Bold" w:hAnsi="Arial Rounded MT Bold"/>
          <w:color w:val="auto"/>
          <w:sz w:val="22"/>
          <w:szCs w:val="22"/>
        </w:rPr>
        <w:t xml:space="preserve"> </w:t>
      </w:r>
      <w:proofErr w:type="spellStart"/>
      <w:r w:rsidRPr="009D71B1">
        <w:rPr>
          <w:rFonts w:ascii="Arial Rounded MT Bold" w:hAnsi="Arial Rounded MT Bold"/>
          <w:color w:val="auto"/>
          <w:sz w:val="22"/>
          <w:szCs w:val="22"/>
        </w:rPr>
        <w:t>Gbenga</w:t>
      </w:r>
      <w:proofErr w:type="spellEnd"/>
      <w:r w:rsidRPr="009D71B1">
        <w:rPr>
          <w:rFonts w:ascii="Arial Rounded MT Bold" w:hAnsi="Arial Rounded MT Bold"/>
          <w:color w:val="auto"/>
          <w:sz w:val="22"/>
          <w:szCs w:val="22"/>
        </w:rPr>
        <w:t xml:space="preserve"> </w:t>
      </w:r>
      <w:proofErr w:type="spellStart"/>
      <w:r w:rsidRPr="009D71B1">
        <w:rPr>
          <w:rFonts w:ascii="Arial Rounded MT Bold" w:hAnsi="Arial Rounded MT Bold"/>
          <w:color w:val="auto"/>
          <w:sz w:val="22"/>
          <w:szCs w:val="22"/>
        </w:rPr>
        <w:t>Taofeek</w:t>
      </w:r>
      <w:proofErr w:type="spellEnd"/>
    </w:p>
    <w:p w:rsidR="009D71B1" w:rsidRDefault="009D71B1" w:rsidP="009D71B1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color w:val="auto"/>
          <w:sz w:val="22"/>
          <w:szCs w:val="22"/>
        </w:rPr>
        <w:t xml:space="preserve">      </w:t>
      </w:r>
      <w:r w:rsidRPr="0082675D">
        <w:rPr>
          <w:rFonts w:ascii="Arial Rounded MT Bold" w:hAnsi="Arial Rounded MT Bold"/>
          <w:color w:val="auto"/>
          <w:sz w:val="22"/>
          <w:szCs w:val="22"/>
        </w:rPr>
        <w:t>HOD. Soils and Tree Nutrition Depa</w:t>
      </w:r>
      <w:r>
        <w:rPr>
          <w:rFonts w:ascii="Arial Rounded MT Bold" w:hAnsi="Arial Rounded MT Bold"/>
          <w:color w:val="auto"/>
          <w:sz w:val="22"/>
          <w:szCs w:val="22"/>
        </w:rPr>
        <w:t>r</w:t>
      </w:r>
      <w:r w:rsidRPr="0082675D">
        <w:rPr>
          <w:rFonts w:ascii="Arial Rounded MT Bold" w:hAnsi="Arial Rounded MT Bold"/>
          <w:color w:val="auto"/>
          <w:sz w:val="22"/>
          <w:szCs w:val="22"/>
        </w:rPr>
        <w:t>tment</w:t>
      </w:r>
    </w:p>
    <w:p w:rsidR="009D71B1" w:rsidRDefault="009D71B1" w:rsidP="009D71B1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color w:val="auto"/>
          <w:sz w:val="22"/>
          <w:szCs w:val="22"/>
        </w:rPr>
        <w:t xml:space="preserve">      </w:t>
      </w:r>
      <w:r w:rsidRPr="009D71B1">
        <w:rPr>
          <w:rFonts w:ascii="Arial Rounded MT Bold" w:hAnsi="Arial Rounded MT Bold"/>
          <w:color w:val="auto"/>
          <w:sz w:val="22"/>
          <w:szCs w:val="22"/>
        </w:rPr>
        <w:t>Forestry Research Institute of Nigeria.</w:t>
      </w:r>
    </w:p>
    <w:p w:rsidR="00F42171" w:rsidRDefault="009D71B1" w:rsidP="009D71B1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color w:val="auto"/>
          <w:sz w:val="22"/>
          <w:szCs w:val="22"/>
        </w:rPr>
        <w:t xml:space="preserve">     </w:t>
      </w:r>
      <w:r w:rsidR="00F42171">
        <w:rPr>
          <w:rFonts w:ascii="Arial Rounded MT Bold" w:hAnsi="Arial Rounded MT Bold"/>
          <w:color w:val="auto"/>
          <w:sz w:val="22"/>
          <w:szCs w:val="22"/>
        </w:rPr>
        <w:t xml:space="preserve"> </w:t>
      </w:r>
      <w:r w:rsidR="00F42171" w:rsidRPr="00F42171">
        <w:rPr>
          <w:rFonts w:ascii="Arial Rounded MT Bold" w:hAnsi="Arial Rounded MT Bold"/>
          <w:color w:val="auto"/>
          <w:sz w:val="22"/>
          <w:szCs w:val="22"/>
        </w:rPr>
        <w:t>Taosal2002@gmail.com</w:t>
      </w:r>
    </w:p>
    <w:p w:rsidR="009D71B1" w:rsidRPr="0082675D" w:rsidRDefault="00F42171" w:rsidP="009D71B1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color w:val="auto"/>
          <w:sz w:val="22"/>
          <w:szCs w:val="22"/>
        </w:rPr>
        <w:t xml:space="preserve">     </w:t>
      </w:r>
      <w:r w:rsidR="00EF4756">
        <w:rPr>
          <w:rFonts w:ascii="Arial Rounded MT Bold" w:hAnsi="Arial Rounded MT Bold"/>
          <w:color w:val="auto"/>
          <w:sz w:val="22"/>
          <w:szCs w:val="22"/>
        </w:rPr>
        <w:t xml:space="preserve"> </w:t>
      </w:r>
      <w:r w:rsidR="009D71B1">
        <w:rPr>
          <w:rFonts w:ascii="Arial Rounded MT Bold" w:hAnsi="Arial Rounded MT Bold"/>
          <w:color w:val="auto"/>
          <w:sz w:val="22"/>
          <w:szCs w:val="22"/>
        </w:rPr>
        <w:t>0805525</w:t>
      </w:r>
      <w:r w:rsidR="009D71B1" w:rsidRPr="009D71B1">
        <w:rPr>
          <w:rFonts w:ascii="Arial Rounded MT Bold" w:hAnsi="Arial Rounded MT Bold"/>
          <w:color w:val="auto"/>
          <w:sz w:val="22"/>
          <w:szCs w:val="22"/>
        </w:rPr>
        <w:t>7016</w:t>
      </w:r>
    </w:p>
    <w:p w:rsidR="009D71B1" w:rsidRDefault="009D71B1" w:rsidP="009D71B1">
      <w:pPr>
        <w:pStyle w:val="Default"/>
        <w:jc w:val="both"/>
        <w:rPr>
          <w:rFonts w:ascii="Arial Rounded MT Bold" w:hAnsi="Arial Rounded MT Bold"/>
          <w:color w:val="auto"/>
          <w:sz w:val="22"/>
          <w:szCs w:val="22"/>
        </w:rPr>
      </w:pPr>
    </w:p>
    <w:p w:rsidR="009D71B1" w:rsidRDefault="009D71B1" w:rsidP="009D71B1">
      <w:pPr>
        <w:pStyle w:val="Default"/>
        <w:numPr>
          <w:ilvl w:val="0"/>
          <w:numId w:val="14"/>
        </w:numPr>
        <w:jc w:val="both"/>
        <w:rPr>
          <w:rFonts w:ascii="Arial Rounded MT Bold" w:hAnsi="Arial Rounded MT Bold"/>
          <w:color w:val="auto"/>
          <w:sz w:val="22"/>
          <w:szCs w:val="22"/>
        </w:rPr>
      </w:pPr>
      <w:proofErr w:type="spellStart"/>
      <w:r w:rsidRPr="009D71B1">
        <w:rPr>
          <w:rFonts w:ascii="Arial Rounded MT Bold" w:hAnsi="Arial Rounded MT Bold"/>
          <w:color w:val="auto"/>
          <w:sz w:val="22"/>
          <w:szCs w:val="22"/>
        </w:rPr>
        <w:t>Dr</w:t>
      </w:r>
      <w:proofErr w:type="spellEnd"/>
      <w:r w:rsidRPr="009D71B1">
        <w:rPr>
          <w:rFonts w:ascii="Arial Rounded MT Bold" w:hAnsi="Arial Rounded MT Bold"/>
          <w:color w:val="auto"/>
          <w:sz w:val="22"/>
          <w:szCs w:val="22"/>
        </w:rPr>
        <w:t xml:space="preserve"> </w:t>
      </w:r>
      <w:proofErr w:type="spellStart"/>
      <w:r>
        <w:rPr>
          <w:rFonts w:ascii="Arial Rounded MT Bold" w:hAnsi="Arial Rounded MT Bold"/>
          <w:color w:val="auto"/>
          <w:sz w:val="22"/>
          <w:szCs w:val="22"/>
        </w:rPr>
        <w:t>Onawunmi</w:t>
      </w:r>
      <w:proofErr w:type="spellEnd"/>
      <w:r>
        <w:rPr>
          <w:rFonts w:ascii="Arial Rounded MT Bold" w:hAnsi="Arial Rounded MT Bold"/>
          <w:color w:val="auto"/>
          <w:sz w:val="22"/>
          <w:szCs w:val="22"/>
        </w:rPr>
        <w:t xml:space="preserve"> </w:t>
      </w:r>
      <w:proofErr w:type="spellStart"/>
      <w:r>
        <w:rPr>
          <w:rFonts w:ascii="Arial Rounded MT Bold" w:hAnsi="Arial Rounded MT Bold"/>
          <w:color w:val="auto"/>
          <w:sz w:val="22"/>
          <w:szCs w:val="22"/>
        </w:rPr>
        <w:t>Olufisayo</w:t>
      </w:r>
      <w:proofErr w:type="spellEnd"/>
    </w:p>
    <w:p w:rsidR="009D71B1" w:rsidRDefault="009D71B1" w:rsidP="009D71B1">
      <w:pPr>
        <w:pStyle w:val="Default"/>
        <w:ind w:left="1080"/>
        <w:jc w:val="both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color w:val="auto"/>
          <w:sz w:val="22"/>
          <w:szCs w:val="22"/>
        </w:rPr>
        <w:t>Former HOD</w:t>
      </w:r>
      <w:r w:rsidRPr="0082675D">
        <w:rPr>
          <w:rFonts w:ascii="Arial Rounded MT Bold" w:hAnsi="Arial Rounded MT Bold"/>
          <w:color w:val="auto"/>
          <w:sz w:val="22"/>
          <w:szCs w:val="22"/>
        </w:rPr>
        <w:t xml:space="preserve"> Soils and Tree Nutrition Depa</w:t>
      </w:r>
      <w:r>
        <w:rPr>
          <w:rFonts w:ascii="Arial Rounded MT Bold" w:hAnsi="Arial Rounded MT Bold"/>
          <w:color w:val="auto"/>
          <w:sz w:val="22"/>
          <w:szCs w:val="22"/>
        </w:rPr>
        <w:t>r</w:t>
      </w:r>
      <w:r w:rsidRPr="0082675D">
        <w:rPr>
          <w:rFonts w:ascii="Arial Rounded MT Bold" w:hAnsi="Arial Rounded MT Bold"/>
          <w:color w:val="auto"/>
          <w:sz w:val="22"/>
          <w:szCs w:val="22"/>
        </w:rPr>
        <w:t>tment</w:t>
      </w:r>
    </w:p>
    <w:p w:rsidR="00F42171" w:rsidRDefault="009D71B1" w:rsidP="009D71B1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color w:val="auto"/>
          <w:sz w:val="22"/>
          <w:szCs w:val="22"/>
        </w:rPr>
        <w:t xml:space="preserve">      </w:t>
      </w:r>
      <w:r w:rsidRPr="009D71B1">
        <w:rPr>
          <w:rFonts w:ascii="Arial Rounded MT Bold" w:hAnsi="Arial Rounded MT Bold"/>
          <w:color w:val="auto"/>
          <w:sz w:val="22"/>
          <w:szCs w:val="22"/>
        </w:rPr>
        <w:t>Forestry Research Institute of Nigeria.</w:t>
      </w:r>
      <w:r>
        <w:rPr>
          <w:rFonts w:ascii="Arial Rounded MT Bold" w:hAnsi="Arial Rounded MT Bold"/>
          <w:color w:val="auto"/>
          <w:sz w:val="22"/>
          <w:szCs w:val="22"/>
        </w:rPr>
        <w:t xml:space="preserve">  </w:t>
      </w:r>
    </w:p>
    <w:p w:rsidR="00F42171" w:rsidRDefault="00F42171" w:rsidP="009D71B1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color w:val="auto"/>
          <w:sz w:val="22"/>
          <w:szCs w:val="22"/>
        </w:rPr>
        <w:t xml:space="preserve">      Fisamsoar@gmail.com                                </w:t>
      </w:r>
    </w:p>
    <w:p w:rsidR="009D71B1" w:rsidRPr="0082675D" w:rsidRDefault="00F42171" w:rsidP="009D71B1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color w:val="auto"/>
          <w:sz w:val="22"/>
          <w:szCs w:val="22"/>
        </w:rPr>
        <w:t xml:space="preserve">      </w:t>
      </w:r>
      <w:r w:rsidR="009D71B1">
        <w:rPr>
          <w:rFonts w:ascii="Arial Rounded MT Bold" w:hAnsi="Arial Rounded MT Bold"/>
          <w:color w:val="auto"/>
          <w:sz w:val="22"/>
          <w:szCs w:val="22"/>
        </w:rPr>
        <w:t>080573</w:t>
      </w:r>
      <w:r>
        <w:rPr>
          <w:rFonts w:ascii="Arial Rounded MT Bold" w:hAnsi="Arial Rounded MT Bold"/>
          <w:color w:val="auto"/>
          <w:sz w:val="22"/>
          <w:szCs w:val="22"/>
        </w:rPr>
        <w:t>52848</w:t>
      </w:r>
    </w:p>
    <w:p w:rsidR="009D71B1" w:rsidRDefault="00F42171" w:rsidP="009D71B1">
      <w:pPr>
        <w:pStyle w:val="Default"/>
        <w:jc w:val="both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color w:val="auto"/>
          <w:sz w:val="22"/>
          <w:szCs w:val="22"/>
        </w:rPr>
        <w:t xml:space="preserve">  </w:t>
      </w:r>
    </w:p>
    <w:p w:rsidR="006E0D24" w:rsidRDefault="00D25AC9" w:rsidP="006E0D24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color w:val="auto"/>
          <w:sz w:val="22"/>
          <w:szCs w:val="22"/>
        </w:rPr>
        <w:t xml:space="preserve">3.  </w:t>
      </w:r>
      <w:r w:rsidR="006E0D24">
        <w:rPr>
          <w:rFonts w:ascii="Arial Rounded MT Bold" w:hAnsi="Arial Rounded MT Bold"/>
          <w:color w:val="auto"/>
          <w:sz w:val="22"/>
          <w:szCs w:val="22"/>
        </w:rPr>
        <w:t xml:space="preserve"> Emmanuel</w:t>
      </w:r>
      <w:r>
        <w:rPr>
          <w:rFonts w:ascii="Arial Rounded MT Bold" w:hAnsi="Arial Rounded MT Bold"/>
          <w:color w:val="auto"/>
          <w:sz w:val="22"/>
          <w:szCs w:val="22"/>
        </w:rPr>
        <w:t xml:space="preserve"> </w:t>
      </w:r>
      <w:proofErr w:type="spellStart"/>
      <w:r>
        <w:rPr>
          <w:rFonts w:ascii="Arial Rounded MT Bold" w:hAnsi="Arial Rounded MT Bold"/>
          <w:color w:val="auto"/>
          <w:sz w:val="22"/>
          <w:szCs w:val="22"/>
        </w:rPr>
        <w:t>Oshiozekhai</w:t>
      </w:r>
      <w:proofErr w:type="spellEnd"/>
      <w:r>
        <w:rPr>
          <w:rFonts w:ascii="Arial Rounded MT Bold" w:hAnsi="Arial Rounded MT Bold"/>
          <w:color w:val="auto"/>
          <w:sz w:val="22"/>
          <w:szCs w:val="22"/>
        </w:rPr>
        <w:t xml:space="preserve"> </w:t>
      </w:r>
      <w:proofErr w:type="spellStart"/>
      <w:r>
        <w:rPr>
          <w:rFonts w:ascii="Arial Rounded MT Bold" w:hAnsi="Arial Rounded MT Bold"/>
          <w:color w:val="auto"/>
          <w:sz w:val="22"/>
          <w:szCs w:val="22"/>
        </w:rPr>
        <w:t>Obidah</w:t>
      </w:r>
      <w:proofErr w:type="spellEnd"/>
    </w:p>
    <w:p w:rsidR="006E0D24" w:rsidRDefault="00D25AC9" w:rsidP="006E0D24">
      <w:pPr>
        <w:pStyle w:val="Default"/>
        <w:ind w:left="1080"/>
        <w:jc w:val="both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color w:val="auto"/>
          <w:sz w:val="22"/>
          <w:szCs w:val="22"/>
        </w:rPr>
        <w:t>Sys</w:t>
      </w:r>
      <w:r w:rsidR="006E0D24" w:rsidRPr="0082675D">
        <w:rPr>
          <w:rFonts w:ascii="Arial Rounded MT Bold" w:hAnsi="Arial Rounded MT Bold"/>
          <w:color w:val="auto"/>
          <w:sz w:val="22"/>
          <w:szCs w:val="22"/>
        </w:rPr>
        <w:t>t</w:t>
      </w:r>
      <w:r>
        <w:rPr>
          <w:rFonts w:ascii="Arial Rounded MT Bold" w:hAnsi="Arial Rounded MT Bold"/>
          <w:color w:val="auto"/>
          <w:sz w:val="22"/>
          <w:szCs w:val="22"/>
        </w:rPr>
        <w:t>em Administrator</w:t>
      </w:r>
    </w:p>
    <w:p w:rsidR="006E0D24" w:rsidRDefault="006E0D24" w:rsidP="006E0D24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color w:val="auto"/>
          <w:sz w:val="22"/>
          <w:szCs w:val="22"/>
        </w:rPr>
        <w:t xml:space="preserve">      </w:t>
      </w:r>
      <w:r w:rsidR="00D25AC9">
        <w:rPr>
          <w:rFonts w:ascii="Arial Rounded MT Bold" w:hAnsi="Arial Rounded MT Bold"/>
          <w:color w:val="auto"/>
          <w:sz w:val="22"/>
          <w:szCs w:val="22"/>
        </w:rPr>
        <w:t>Phoenix Hub</w:t>
      </w:r>
      <w:r w:rsidRPr="009D71B1">
        <w:rPr>
          <w:rFonts w:ascii="Arial Rounded MT Bold" w:hAnsi="Arial Rounded MT Bold"/>
          <w:color w:val="auto"/>
          <w:sz w:val="22"/>
          <w:szCs w:val="22"/>
        </w:rPr>
        <w:t>.</w:t>
      </w:r>
      <w:r>
        <w:rPr>
          <w:rFonts w:ascii="Arial Rounded MT Bold" w:hAnsi="Arial Rounded MT Bold"/>
          <w:color w:val="auto"/>
          <w:sz w:val="22"/>
          <w:szCs w:val="22"/>
        </w:rPr>
        <w:t xml:space="preserve">  </w:t>
      </w:r>
    </w:p>
    <w:p w:rsidR="006E0D24" w:rsidRDefault="006E0D24" w:rsidP="006E0D24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color w:val="auto"/>
          <w:sz w:val="22"/>
          <w:szCs w:val="22"/>
        </w:rPr>
        <w:t xml:space="preserve">      </w:t>
      </w:r>
      <w:r w:rsidR="00D25AC9">
        <w:rPr>
          <w:rFonts w:ascii="Arial Rounded MT Bold" w:hAnsi="Arial Rounded MT Bold"/>
          <w:color w:val="auto"/>
          <w:sz w:val="22"/>
          <w:szCs w:val="22"/>
        </w:rPr>
        <w:t>marcelinok1990@gmail.</w:t>
      </w:r>
      <w:r>
        <w:rPr>
          <w:rFonts w:ascii="Arial Rounded MT Bold" w:hAnsi="Arial Rounded MT Bold"/>
          <w:color w:val="auto"/>
          <w:sz w:val="22"/>
          <w:szCs w:val="22"/>
        </w:rPr>
        <w:t xml:space="preserve">com                                </w:t>
      </w:r>
    </w:p>
    <w:p w:rsidR="00765A65" w:rsidRPr="00765A65" w:rsidRDefault="006E0D24" w:rsidP="006E0D24">
      <w:pPr>
        <w:pStyle w:val="Default"/>
        <w:ind w:left="720"/>
        <w:jc w:val="both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color w:val="auto"/>
          <w:sz w:val="22"/>
          <w:szCs w:val="22"/>
        </w:rPr>
        <w:t xml:space="preserve">      0</w:t>
      </w:r>
      <w:r w:rsidR="00D25AC9">
        <w:rPr>
          <w:rFonts w:ascii="Arial Rounded MT Bold" w:hAnsi="Arial Rounded MT Bold"/>
          <w:color w:val="auto"/>
          <w:sz w:val="22"/>
          <w:szCs w:val="22"/>
        </w:rPr>
        <w:t>8079004411</w:t>
      </w:r>
      <w:bookmarkStart w:id="0" w:name="_GoBack"/>
      <w:bookmarkEnd w:id="0"/>
    </w:p>
    <w:sectPr w:rsidR="00765A65" w:rsidRPr="00765A6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0E1BA6"/>
    <w:multiLevelType w:val="hybridMultilevel"/>
    <w:tmpl w:val="E57E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7595F"/>
    <w:multiLevelType w:val="hybridMultilevel"/>
    <w:tmpl w:val="C47A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34F2D"/>
    <w:multiLevelType w:val="hybridMultilevel"/>
    <w:tmpl w:val="88E8D1B6"/>
    <w:lvl w:ilvl="0" w:tplc="3C6A0C70">
      <w:start w:val="1"/>
      <w:numFmt w:val="decimal"/>
      <w:lvlText w:val="%1."/>
      <w:lvlJc w:val="left"/>
      <w:pPr>
        <w:ind w:left="1080" w:hanging="360"/>
      </w:pPr>
      <w:rPr>
        <w:rFonts w:ascii="Arial Rounded MT Bold" w:hAnsi="Arial Rounded MT Bold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7629B8"/>
    <w:multiLevelType w:val="hybridMultilevel"/>
    <w:tmpl w:val="BC5EF43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090A40"/>
    <w:multiLevelType w:val="hybridMultilevel"/>
    <w:tmpl w:val="799E3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87C"/>
    <w:multiLevelType w:val="hybridMultilevel"/>
    <w:tmpl w:val="88E8D1B6"/>
    <w:lvl w:ilvl="0" w:tplc="3C6A0C70">
      <w:start w:val="1"/>
      <w:numFmt w:val="decimal"/>
      <w:lvlText w:val="%1."/>
      <w:lvlJc w:val="left"/>
      <w:pPr>
        <w:ind w:left="1080" w:hanging="360"/>
      </w:pPr>
      <w:rPr>
        <w:rFonts w:ascii="Arial Rounded MT Bold" w:hAnsi="Arial Rounded MT Bold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33D0"/>
    <w:rsid w:val="0051198E"/>
    <w:rsid w:val="00542BF3"/>
    <w:rsid w:val="005C1DF2"/>
    <w:rsid w:val="005F1191"/>
    <w:rsid w:val="006662BD"/>
    <w:rsid w:val="006B06D6"/>
    <w:rsid w:val="006E0D24"/>
    <w:rsid w:val="006F45CC"/>
    <w:rsid w:val="007554F5"/>
    <w:rsid w:val="00765A65"/>
    <w:rsid w:val="0082675D"/>
    <w:rsid w:val="00870794"/>
    <w:rsid w:val="008C1D08"/>
    <w:rsid w:val="009061C7"/>
    <w:rsid w:val="009D0C5C"/>
    <w:rsid w:val="009D71B1"/>
    <w:rsid w:val="00A03C42"/>
    <w:rsid w:val="00AA1D8D"/>
    <w:rsid w:val="00AC75AA"/>
    <w:rsid w:val="00B47730"/>
    <w:rsid w:val="00BA43E1"/>
    <w:rsid w:val="00CB0664"/>
    <w:rsid w:val="00D25AC9"/>
    <w:rsid w:val="00EF4756"/>
    <w:rsid w:val="00F4217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230331AE-060F-4B50-A143-8DD2D6E5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8C1D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2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124205-9117-42CC-B65B-F66906FE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Microsoft account</cp:lastModifiedBy>
  <cp:revision>14</cp:revision>
  <dcterms:created xsi:type="dcterms:W3CDTF">2025-07-06T13:40:00Z</dcterms:created>
  <dcterms:modified xsi:type="dcterms:W3CDTF">2025-07-06T22:06:00Z</dcterms:modified>
</cp:coreProperties>
</file>