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164" w:tblpY="-614"/>
        <w:tblW w:w="5000" w:type="pct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0749"/>
      </w:tblGrid>
      <w:tr w:rsidR="00F14F84" w:rsidRPr="00F14F84" w:rsidTr="00C02BCC">
        <w:tc>
          <w:tcPr>
            <w:tcW w:w="365" w:type="dxa"/>
            <w:shd w:val="clear" w:color="auto" w:fill="9FB8CD" w:themeFill="accent2"/>
          </w:tcPr>
          <w:p w:rsidR="00F14F84" w:rsidRPr="00F14F84" w:rsidRDefault="00F14F84" w:rsidP="00C02BCC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F14F84" w:rsidRPr="00F14F84" w:rsidRDefault="00F14F84" w:rsidP="00C02BCC">
            <w:pPr>
              <w:pStyle w:val="PersonalName"/>
              <w:jc w:val="left"/>
              <w:rPr>
                <w:color w:val="auto"/>
              </w:rPr>
            </w:pPr>
            <w:r w:rsidRPr="00F14F84">
              <w:rPr>
                <w:color w:val="auto"/>
                <w:spacing w:val="10"/>
              </w:rPr>
              <w:sym w:font="Wingdings 3" w:char="F07D"/>
            </w:r>
            <w:sdt>
              <w:sdtPr>
                <w:rPr>
                  <w:color w:val="auto"/>
                  <w:sz w:val="36"/>
                  <w:szCs w:val="36"/>
                </w:rPr>
                <w:id w:val="10979384"/>
                <w:placeholder>
                  <w:docPart w:val="08C109751DCC44FA83D5CDA245E6B25D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905447">
                  <w:rPr>
                    <w:color w:val="auto"/>
                    <w:sz w:val="36"/>
                    <w:szCs w:val="36"/>
                  </w:rPr>
                  <w:t>AMARA BLESSING IHEARINDUEME</w:t>
                </w:r>
              </w:sdtContent>
            </w:sdt>
          </w:p>
          <w:p w:rsidR="00F14F84" w:rsidRPr="00F14F84" w:rsidRDefault="009D54CB" w:rsidP="00C02BCC">
            <w:pPr>
              <w:pStyle w:val="AddressText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No. 13 Road 7 Rumuagholu </w:t>
            </w:r>
            <w:r>
              <w:t xml:space="preserve"> </w:t>
            </w:r>
            <w:r w:rsidR="0019025A">
              <w:rPr>
                <w:color w:val="auto"/>
              </w:rPr>
              <w:t>Port H</w:t>
            </w:r>
            <w:r w:rsidRPr="009D54CB">
              <w:rPr>
                <w:color w:val="auto"/>
              </w:rPr>
              <w:t>arcourt</w:t>
            </w:r>
            <w:r w:rsidR="0019025A">
              <w:rPr>
                <w:color w:val="auto"/>
              </w:rPr>
              <w:t xml:space="preserve">, Rivers </w:t>
            </w:r>
            <w:r>
              <w:rPr>
                <w:color w:val="auto"/>
              </w:rPr>
              <w:t>State.</w:t>
            </w:r>
          </w:p>
          <w:p w:rsidR="00F14F84" w:rsidRPr="00F14F84" w:rsidRDefault="00F14F84" w:rsidP="00C02BCC">
            <w:pPr>
              <w:pStyle w:val="AddressText"/>
              <w:jc w:val="left"/>
              <w:rPr>
                <w:color w:val="auto"/>
              </w:rPr>
            </w:pPr>
            <w:r w:rsidRPr="00F14F84">
              <w:rPr>
                <w:color w:val="auto"/>
              </w:rPr>
              <w:t xml:space="preserve">Phone: </w:t>
            </w:r>
            <w:r w:rsidR="00DC15FA">
              <w:rPr>
                <w:color w:val="auto"/>
              </w:rPr>
              <w:t>08174401652/</w:t>
            </w:r>
            <w:r w:rsidRPr="00F14F84">
              <w:rPr>
                <w:color w:val="auto"/>
              </w:rPr>
              <w:t>07034414038</w:t>
            </w:r>
          </w:p>
          <w:p w:rsidR="00F14F84" w:rsidRPr="000155EB" w:rsidRDefault="000155EB" w:rsidP="000155EB">
            <w:pPr>
              <w:pStyle w:val="AddressText"/>
              <w:jc w:val="left"/>
              <w:rPr>
                <w:color w:val="auto"/>
              </w:rPr>
            </w:pPr>
            <w:r>
              <w:rPr>
                <w:color w:val="auto"/>
              </w:rPr>
              <w:t>E-mail: amarablessing064@gmail.com</w:t>
            </w:r>
            <w:bookmarkStart w:id="0" w:name="_GoBack"/>
            <w:bookmarkEnd w:id="0"/>
          </w:p>
        </w:tc>
      </w:tr>
    </w:tbl>
    <w:p w:rsidR="00F14F84" w:rsidRPr="00F14F84" w:rsidRDefault="00F14F84" w:rsidP="00F14F84">
      <w:pPr>
        <w:pStyle w:val="NoSpacing"/>
        <w:rPr>
          <w:rFonts w:asciiTheme="majorHAnsi" w:hAnsiTheme="majorHAnsi"/>
          <w:color w:val="auto"/>
        </w:rPr>
      </w:pPr>
    </w:p>
    <w:sdt>
      <w:sdtPr>
        <w:rPr>
          <w:rFonts w:asciiTheme="majorHAnsi" w:hAnsiTheme="majorHAnsi"/>
          <w:color w:val="auto"/>
        </w:rPr>
        <w:alias w:val="Resume Name"/>
        <w:tag w:val="Resume Name"/>
        <w:id w:val="703981219"/>
        <w:placeholder>
          <w:docPart w:val="15F23074DB334C19AC18FD6C9A712D5C"/>
        </w:placeholder>
        <w:docPartList>
          <w:docPartGallery w:val="Quick Parts"/>
          <w:docPartCategory w:val=" Resume Name"/>
        </w:docPartList>
      </w:sdtPr>
      <w:sdtEndPr/>
      <w:sdtContent>
        <w:p w:rsidR="0056178E" w:rsidRPr="00F14F84" w:rsidRDefault="0056178E" w:rsidP="00F14F84">
          <w:pPr>
            <w:pStyle w:val="NoSpacing"/>
            <w:rPr>
              <w:rFonts w:asciiTheme="majorHAnsi" w:hAnsiTheme="majorHAnsi"/>
              <w:color w:val="auto"/>
            </w:rPr>
          </w:pPr>
        </w:p>
        <w:p w:rsidR="0056178E" w:rsidRPr="00F14F84" w:rsidRDefault="00A707B4" w:rsidP="00F14F84">
          <w:pPr>
            <w:pStyle w:val="NoSpacing"/>
            <w:rPr>
              <w:rFonts w:asciiTheme="majorHAnsi" w:hAnsiTheme="majorHAnsi"/>
              <w:color w:val="auto"/>
            </w:rPr>
          </w:pPr>
        </w:p>
      </w:sdtContent>
    </w:sdt>
    <w:tbl>
      <w:tblPr>
        <w:tblStyle w:val="TableGrid"/>
        <w:tblW w:w="5046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0903"/>
      </w:tblGrid>
      <w:tr w:rsidR="0056178E" w:rsidRPr="00F14F84" w:rsidTr="00F14F84">
        <w:trPr>
          <w:trHeight w:val="8977"/>
          <w:jc w:val="center"/>
        </w:trPr>
        <w:tc>
          <w:tcPr>
            <w:tcW w:w="368" w:type="dxa"/>
            <w:shd w:val="clear" w:color="auto" w:fill="AAB0C7" w:themeFill="accent1" w:themeFillTint="99"/>
          </w:tcPr>
          <w:p w:rsidR="0056178E" w:rsidRPr="00F14F84" w:rsidRDefault="0056178E" w:rsidP="00F14F84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ED07BB" w:rsidRPr="00ED07BB" w:rsidRDefault="00ED07BB" w:rsidP="00F14F84">
            <w:pPr>
              <w:pStyle w:val="Section"/>
              <w:rPr>
                <w:color w:val="auto"/>
                <w:sz w:val="22"/>
                <w:szCs w:val="22"/>
                <w:u w:val="single"/>
              </w:rPr>
            </w:pPr>
          </w:p>
          <w:p w:rsidR="00ED07BB" w:rsidRDefault="00ED07BB" w:rsidP="00F14F84">
            <w:pPr>
              <w:pStyle w:val="Section"/>
              <w:rPr>
                <w:color w:val="auto"/>
                <w:u w:val="single"/>
              </w:rPr>
            </w:pPr>
          </w:p>
          <w:p w:rsidR="00ED07BB" w:rsidRDefault="00ED07BB" w:rsidP="00F14F84">
            <w:pPr>
              <w:pStyle w:val="Section"/>
              <w:rPr>
                <w:color w:val="auto"/>
                <w:u w:val="single"/>
              </w:rPr>
            </w:pPr>
          </w:p>
          <w:p w:rsidR="0056178E" w:rsidRPr="00F14F84" w:rsidRDefault="00F14F84" w:rsidP="00F14F84">
            <w:pPr>
              <w:pStyle w:val="Section"/>
              <w:rPr>
                <w:color w:val="auto"/>
                <w:u w:val="single"/>
              </w:rPr>
            </w:pPr>
            <w:r w:rsidRPr="00F14F84">
              <w:rPr>
                <w:color w:val="auto"/>
                <w:u w:val="single"/>
              </w:rPr>
              <w:t>OBJECTIVES</w:t>
            </w:r>
          </w:p>
          <w:p w:rsidR="0056178E" w:rsidRPr="00F14F84" w:rsidRDefault="00B9266E" w:rsidP="00F14F84">
            <w:pPr>
              <w:pStyle w:val="SubsectionText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To provide top quality services in a well-structured and challenging organization/institution, with opportunities for career development and professional advancement</w:t>
            </w:r>
            <w:r w:rsidR="00F05630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  <w:p w:rsidR="0056178E" w:rsidRPr="00F14F84" w:rsidRDefault="00F14F84" w:rsidP="00F14F84">
            <w:pPr>
              <w:pStyle w:val="Section"/>
              <w:rPr>
                <w:color w:val="auto"/>
                <w:sz w:val="28"/>
                <w:u w:val="single"/>
              </w:rPr>
            </w:pPr>
            <w:r w:rsidRPr="00F14F84">
              <w:rPr>
                <w:color w:val="auto"/>
                <w:sz w:val="28"/>
                <w:u w:val="single"/>
              </w:rPr>
              <w:t>EDUCATION</w:t>
            </w:r>
          </w:p>
          <w:p w:rsidR="0056178E" w:rsidRPr="00F14F84" w:rsidRDefault="00F14F84" w:rsidP="00402097">
            <w:pPr>
              <w:pStyle w:val="Subsection"/>
              <w:rPr>
                <w:rStyle w:val="SubsectionDateChar"/>
                <w:color w:val="auto"/>
                <w:sz w:val="20"/>
              </w:rPr>
            </w:pPr>
            <w:r w:rsidRPr="00F14F84">
              <w:rPr>
                <w:b w:val="0"/>
                <w:color w:val="auto"/>
                <w:sz w:val="20"/>
              </w:rPr>
              <w:t>B.Sc/Ed Economics:  University Of Nigeria Nsukka</w:t>
            </w:r>
            <w:r w:rsidR="003865D4">
              <w:rPr>
                <w:b w:val="0"/>
                <w:color w:val="auto"/>
                <w:sz w:val="20"/>
              </w:rPr>
              <w:t xml:space="preserve">  </w:t>
            </w:r>
            <w:r w:rsidR="00402097">
              <w:rPr>
                <w:b w:val="0"/>
                <w:color w:val="auto"/>
                <w:sz w:val="20"/>
              </w:rPr>
              <w:t xml:space="preserve">              </w:t>
            </w:r>
            <w:r w:rsidR="009F4F89">
              <w:rPr>
                <w:b w:val="0"/>
                <w:color w:val="auto"/>
                <w:sz w:val="20"/>
              </w:rPr>
              <w:t>12/</w:t>
            </w:r>
            <w:r w:rsidR="006628D8">
              <w:rPr>
                <w:b w:val="0"/>
                <w:color w:val="auto"/>
                <w:sz w:val="20"/>
              </w:rPr>
              <w:t>2009</w:t>
            </w:r>
            <w:r w:rsidR="00402097">
              <w:rPr>
                <w:b w:val="0"/>
                <w:color w:val="auto"/>
                <w:sz w:val="20"/>
              </w:rPr>
              <w:t xml:space="preserve">                 </w:t>
            </w:r>
          </w:p>
          <w:p w:rsidR="00F14F84" w:rsidRPr="00F14F84" w:rsidRDefault="00F14F84" w:rsidP="00F14F84">
            <w:pPr>
              <w:pStyle w:val="Subsection"/>
              <w:rPr>
                <w:rStyle w:val="SubsectionDateChar"/>
                <w:color w:val="auto"/>
                <w:sz w:val="20"/>
              </w:rPr>
            </w:pPr>
            <w:r w:rsidRPr="00F14F84">
              <w:rPr>
                <w:rStyle w:val="SubsectionDateChar"/>
                <w:color w:val="auto"/>
                <w:sz w:val="20"/>
              </w:rPr>
              <w:t>West African Examination Council (WAEC) :</w:t>
            </w:r>
            <w:r w:rsidR="009F4F89">
              <w:rPr>
                <w:rStyle w:val="SubsectionDateChar"/>
                <w:color w:val="auto"/>
                <w:sz w:val="20"/>
              </w:rPr>
              <w:t xml:space="preserve">                           06/2004</w:t>
            </w:r>
          </w:p>
          <w:p w:rsidR="00B9266E" w:rsidRDefault="00083CDA" w:rsidP="00402097">
            <w:pPr>
              <w:pStyle w:val="Subsection"/>
              <w:rPr>
                <w:rStyle w:val="SubsectionDateChar"/>
                <w:color w:val="auto"/>
                <w:sz w:val="20"/>
              </w:rPr>
            </w:pPr>
            <w:r>
              <w:rPr>
                <w:rStyle w:val="SubsectionDateChar"/>
                <w:color w:val="auto"/>
                <w:sz w:val="20"/>
              </w:rPr>
              <w:t>(</w:t>
            </w:r>
            <w:r w:rsidR="00F14F84" w:rsidRPr="00F14F84">
              <w:rPr>
                <w:rStyle w:val="SubsectionDateChar"/>
                <w:color w:val="auto"/>
                <w:sz w:val="20"/>
              </w:rPr>
              <w:t xml:space="preserve">Jupave International Secondary School, Kaduna. </w:t>
            </w:r>
            <w:r>
              <w:rPr>
                <w:rStyle w:val="SubsectionDateChar"/>
                <w:color w:val="auto"/>
                <w:sz w:val="20"/>
              </w:rPr>
              <w:t>)</w:t>
            </w:r>
            <w:r w:rsidR="009F4F89">
              <w:rPr>
                <w:rStyle w:val="SubsectionDateChar"/>
                <w:color w:val="auto"/>
                <w:sz w:val="20"/>
              </w:rPr>
              <w:t xml:space="preserve">                  </w:t>
            </w:r>
          </w:p>
          <w:p w:rsidR="00F14F84" w:rsidRPr="00F14F84" w:rsidRDefault="00B9266E" w:rsidP="00402097">
            <w:pPr>
              <w:pStyle w:val="Subsection"/>
              <w:rPr>
                <w:rStyle w:val="SubsectionDateChar"/>
                <w:color w:val="auto"/>
                <w:sz w:val="20"/>
              </w:rPr>
            </w:pPr>
            <w:r>
              <w:rPr>
                <w:rStyle w:val="SubsectionDateChar"/>
                <w:color w:val="auto"/>
                <w:sz w:val="20"/>
              </w:rPr>
              <w:t>First School Living Certificate</w:t>
            </w:r>
            <w:r w:rsidR="00F14F84" w:rsidRPr="00F14F84">
              <w:rPr>
                <w:rStyle w:val="SubsectionDateChar"/>
                <w:color w:val="auto"/>
                <w:sz w:val="20"/>
              </w:rPr>
              <w:t xml:space="preserve">      </w:t>
            </w:r>
            <w:r w:rsidR="00402097">
              <w:rPr>
                <w:rStyle w:val="SubsectionDateChar"/>
                <w:color w:val="auto"/>
                <w:sz w:val="20"/>
              </w:rPr>
              <w:t xml:space="preserve">                   </w:t>
            </w:r>
            <w:r w:rsidR="00083CDA">
              <w:rPr>
                <w:rStyle w:val="SubsectionDateChar"/>
                <w:color w:val="auto"/>
                <w:sz w:val="20"/>
              </w:rPr>
              <w:t xml:space="preserve">     </w:t>
            </w:r>
            <w:r w:rsidR="00402097">
              <w:rPr>
                <w:rStyle w:val="SubsectionDateChar"/>
                <w:color w:val="auto"/>
                <w:sz w:val="20"/>
              </w:rPr>
              <w:t xml:space="preserve">          </w:t>
            </w:r>
          </w:p>
          <w:p w:rsidR="00F57359" w:rsidRPr="00F14F84" w:rsidRDefault="00F57359" w:rsidP="00F57359">
            <w:pPr>
              <w:pStyle w:val="Subsection"/>
              <w:spacing w:after="0"/>
              <w:rPr>
                <w:b w:val="0"/>
                <w:color w:val="auto"/>
                <w:sz w:val="20"/>
              </w:rPr>
            </w:pPr>
          </w:p>
          <w:p w:rsidR="00F14F84" w:rsidRPr="00F14F84" w:rsidRDefault="00F14F84" w:rsidP="00F14F84">
            <w:pPr>
              <w:pStyle w:val="Subsection"/>
              <w:rPr>
                <w:color w:val="auto"/>
                <w:sz w:val="24"/>
                <w:szCs w:val="24"/>
                <w:u w:val="single"/>
              </w:rPr>
            </w:pPr>
            <w:r w:rsidRPr="00F14F84">
              <w:rPr>
                <w:color w:val="auto"/>
                <w:sz w:val="24"/>
                <w:szCs w:val="24"/>
                <w:u w:val="single"/>
              </w:rPr>
              <w:t>PROFESIONAL</w:t>
            </w:r>
            <w:r w:rsidR="00B923F9">
              <w:rPr>
                <w:color w:val="auto"/>
                <w:sz w:val="24"/>
                <w:szCs w:val="24"/>
                <w:u w:val="single"/>
              </w:rPr>
              <w:t xml:space="preserve"> MEMBERSHIP/</w:t>
            </w:r>
            <w:r w:rsidR="00FA654F">
              <w:rPr>
                <w:color w:val="auto"/>
                <w:sz w:val="24"/>
                <w:szCs w:val="24"/>
                <w:u w:val="single"/>
              </w:rPr>
              <w:t xml:space="preserve"> Certifications </w:t>
            </w:r>
          </w:p>
          <w:p w:rsidR="00F14F84" w:rsidRPr="00F14F84" w:rsidRDefault="00C31B4A" w:rsidP="00F14F84">
            <w:pPr>
              <w:pStyle w:val="Subsection"/>
              <w:rPr>
                <w:b w:val="0"/>
                <w:color w:val="auto"/>
                <w:sz w:val="20"/>
              </w:rPr>
            </w:pPr>
            <w:r>
              <w:rPr>
                <w:b w:val="0"/>
                <w:color w:val="auto"/>
                <w:sz w:val="20"/>
              </w:rPr>
              <w:t xml:space="preserve">Graduate Member </w:t>
            </w:r>
            <w:r w:rsidR="00F14F84" w:rsidRPr="00F14F84">
              <w:rPr>
                <w:b w:val="0"/>
                <w:color w:val="auto"/>
                <w:sz w:val="20"/>
              </w:rPr>
              <w:t xml:space="preserve">Nigerian Institute Of Management </w:t>
            </w:r>
            <w:r w:rsidR="00083CDA">
              <w:rPr>
                <w:b w:val="0"/>
                <w:color w:val="auto"/>
                <w:sz w:val="20"/>
              </w:rPr>
              <w:t>(NIM)</w:t>
            </w:r>
            <w:r>
              <w:rPr>
                <w:b w:val="0"/>
                <w:color w:val="auto"/>
                <w:sz w:val="20"/>
              </w:rPr>
              <w:t>.</w:t>
            </w:r>
            <w:r w:rsidR="006472E5">
              <w:rPr>
                <w:b w:val="0"/>
                <w:color w:val="auto"/>
                <w:sz w:val="20"/>
              </w:rPr>
              <w:t xml:space="preserve">          03/2012</w:t>
            </w:r>
          </w:p>
          <w:p w:rsidR="0056178E" w:rsidRDefault="00FA654F" w:rsidP="00F14F8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Collaborating with G suit App</w:t>
            </w:r>
            <w:r w:rsidR="00461A7A">
              <w:rPr>
                <w:rFonts w:asciiTheme="majorHAnsi" w:hAnsiTheme="majorHAnsi"/>
                <w:color w:val="auto"/>
              </w:rPr>
              <w:t xml:space="preserve"> </w:t>
            </w:r>
          </w:p>
          <w:p w:rsidR="00FA654F" w:rsidRDefault="00FA654F" w:rsidP="00F14F8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Creating </w:t>
            </w:r>
            <w:r w:rsidR="00855A24">
              <w:rPr>
                <w:rFonts w:asciiTheme="majorHAnsi" w:hAnsiTheme="majorHAnsi"/>
                <w:color w:val="auto"/>
              </w:rPr>
              <w:t>I</w:t>
            </w:r>
            <w:r>
              <w:rPr>
                <w:rFonts w:asciiTheme="majorHAnsi" w:hAnsiTheme="majorHAnsi"/>
                <w:color w:val="auto"/>
              </w:rPr>
              <w:t>nteractive learning video with Edpuzz</w:t>
            </w:r>
            <w:r w:rsidR="00461A7A">
              <w:rPr>
                <w:rFonts w:asciiTheme="majorHAnsi" w:hAnsiTheme="majorHAnsi"/>
                <w:color w:val="auto"/>
              </w:rPr>
              <w:t>le c</w:t>
            </w:r>
          </w:p>
          <w:p w:rsidR="00855A24" w:rsidRDefault="00FA654F" w:rsidP="00F14F8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Creating </w:t>
            </w:r>
            <w:r w:rsidR="00855A24">
              <w:rPr>
                <w:rFonts w:asciiTheme="majorHAnsi" w:hAnsiTheme="majorHAnsi"/>
                <w:color w:val="auto"/>
              </w:rPr>
              <w:t>A</w:t>
            </w:r>
            <w:r>
              <w:rPr>
                <w:rFonts w:asciiTheme="majorHAnsi" w:hAnsiTheme="majorHAnsi"/>
                <w:color w:val="auto"/>
              </w:rPr>
              <w:t>nimated</w:t>
            </w:r>
            <w:r w:rsidR="00855A24">
              <w:rPr>
                <w:rFonts w:asciiTheme="majorHAnsi" w:hAnsiTheme="majorHAnsi"/>
                <w:color w:val="auto"/>
              </w:rPr>
              <w:t xml:space="preserve"> Social Media posts Using Ca</w:t>
            </w:r>
            <w:r w:rsidR="00461A7A">
              <w:rPr>
                <w:rFonts w:asciiTheme="majorHAnsi" w:hAnsiTheme="majorHAnsi"/>
                <w:color w:val="auto"/>
              </w:rPr>
              <w:t xml:space="preserve">nva </w:t>
            </w:r>
          </w:p>
          <w:p w:rsidR="00FA654F" w:rsidRDefault="00855A24" w:rsidP="00F14F8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Deigns a professional Business card with QR code using canva</w:t>
            </w:r>
            <w:r w:rsidR="00FA654F">
              <w:rPr>
                <w:rFonts w:asciiTheme="majorHAnsi" w:hAnsiTheme="majorHAnsi"/>
                <w:color w:val="auto"/>
              </w:rPr>
              <w:t xml:space="preserve">  </w:t>
            </w:r>
          </w:p>
          <w:p w:rsidR="00FA654F" w:rsidRPr="00F14F84" w:rsidRDefault="00FA654F" w:rsidP="00F14F84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/>
                <w:color w:val="auto"/>
              </w:rPr>
            </w:pPr>
          </w:p>
          <w:p w:rsidR="0056178E" w:rsidRDefault="006628D8" w:rsidP="00F14F84">
            <w:pPr>
              <w:pStyle w:val="Section"/>
              <w:rPr>
                <w:color w:val="auto"/>
                <w:u w:val="single"/>
              </w:rPr>
            </w:pPr>
            <w:r>
              <w:rPr>
                <w:color w:val="auto"/>
                <w:u w:val="single"/>
              </w:rPr>
              <w:t xml:space="preserve">WORK </w:t>
            </w:r>
            <w:r w:rsidR="00F14F84" w:rsidRPr="00F14F84">
              <w:rPr>
                <w:color w:val="auto"/>
                <w:u w:val="single"/>
              </w:rPr>
              <w:t>EXPERIENCE</w:t>
            </w:r>
          </w:p>
          <w:p w:rsidR="0056178E" w:rsidRPr="00F14F84" w:rsidRDefault="00F14F84" w:rsidP="00402097">
            <w:pPr>
              <w:pStyle w:val="SubsectionDate"/>
              <w:rPr>
                <w:color w:val="auto"/>
                <w:sz w:val="20"/>
              </w:rPr>
            </w:pPr>
            <w:r w:rsidRPr="00F14F84">
              <w:rPr>
                <w:rStyle w:val="SubsectionChar"/>
                <w:b w:val="0"/>
                <w:color w:val="auto"/>
                <w:sz w:val="20"/>
              </w:rPr>
              <w:t>Our Lord’s Shepard I</w:t>
            </w:r>
            <w:r w:rsidR="006628D8">
              <w:rPr>
                <w:rStyle w:val="SubsectionChar"/>
                <w:b w:val="0"/>
                <w:color w:val="auto"/>
                <w:sz w:val="20"/>
              </w:rPr>
              <w:t xml:space="preserve">nternational School, Enugu </w:t>
            </w:r>
            <w:r w:rsidR="006472E5">
              <w:rPr>
                <w:rStyle w:val="SubsectionChar"/>
                <w:b w:val="0"/>
                <w:color w:val="auto"/>
                <w:sz w:val="20"/>
              </w:rPr>
              <w:t xml:space="preserve">                         2010-2011</w:t>
            </w:r>
            <w:r w:rsidR="00C601C7">
              <w:rPr>
                <w:rStyle w:val="SubsectionChar"/>
                <w:b w:val="0"/>
                <w:color w:val="auto"/>
                <w:sz w:val="20"/>
              </w:rPr>
              <w:t xml:space="preserve">                   </w:t>
            </w:r>
            <w:r w:rsidR="00EA0CBE">
              <w:rPr>
                <w:rStyle w:val="SubsectionChar"/>
                <w:b w:val="0"/>
                <w:color w:val="auto"/>
                <w:sz w:val="20"/>
              </w:rPr>
              <w:t xml:space="preserve">                                       </w:t>
            </w:r>
            <w:r w:rsidRPr="00F14F84">
              <w:rPr>
                <w:rStyle w:val="SubsectionChar"/>
                <w:b w:val="0"/>
                <w:color w:val="auto"/>
                <w:sz w:val="20"/>
              </w:rPr>
              <w:t xml:space="preserve"> </w:t>
            </w:r>
          </w:p>
          <w:p w:rsidR="0056178E" w:rsidRPr="00F14F84" w:rsidRDefault="00F14F84" w:rsidP="00402097">
            <w:pPr>
              <w:pStyle w:val="SubsectionDate"/>
              <w:rPr>
                <w:color w:val="auto"/>
                <w:sz w:val="20"/>
              </w:rPr>
            </w:pPr>
            <w:r w:rsidRPr="00F14F84">
              <w:rPr>
                <w:color w:val="auto"/>
                <w:sz w:val="20"/>
              </w:rPr>
              <w:t xml:space="preserve">Government Secondary School, Omerelu (Nysc)    </w:t>
            </w:r>
            <w:r w:rsidR="00EA0CBE">
              <w:rPr>
                <w:color w:val="auto"/>
                <w:sz w:val="20"/>
              </w:rPr>
              <w:t xml:space="preserve">        </w:t>
            </w:r>
            <w:r w:rsidR="006472E5">
              <w:rPr>
                <w:color w:val="auto"/>
                <w:sz w:val="20"/>
              </w:rPr>
              <w:t xml:space="preserve">                 2011-2012</w:t>
            </w:r>
            <w:r w:rsidR="00EA0CBE">
              <w:rPr>
                <w:color w:val="auto"/>
                <w:sz w:val="20"/>
              </w:rPr>
              <w:t xml:space="preserve">                              </w:t>
            </w:r>
            <w:r w:rsidR="00402097">
              <w:rPr>
                <w:color w:val="auto"/>
                <w:sz w:val="20"/>
              </w:rPr>
              <w:t xml:space="preserve"> </w:t>
            </w:r>
          </w:p>
          <w:p w:rsidR="00F14F84" w:rsidRPr="00F14F84" w:rsidRDefault="00F14F84" w:rsidP="00F14F84">
            <w:pPr>
              <w:pStyle w:val="SubsectionDate"/>
              <w:rPr>
                <w:color w:val="auto"/>
                <w:sz w:val="20"/>
              </w:rPr>
            </w:pPr>
          </w:p>
          <w:p w:rsidR="00F14F84" w:rsidRPr="00F14F84" w:rsidRDefault="00E567C2" w:rsidP="00F14F84">
            <w:pPr>
              <w:pStyle w:val="SubsectionDate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GEEPEE Industry Ltd.</w:t>
            </w:r>
            <w:r w:rsidR="006472E5">
              <w:rPr>
                <w:color w:val="auto"/>
                <w:sz w:val="20"/>
              </w:rPr>
              <w:t xml:space="preserve">                                                                   2012-2014</w:t>
            </w:r>
          </w:p>
          <w:p w:rsidR="00F14F84" w:rsidRPr="00F14F84" w:rsidRDefault="00F14F84" w:rsidP="00F14F84">
            <w:pPr>
              <w:pStyle w:val="SubsectionDate"/>
              <w:rPr>
                <w:color w:val="auto"/>
                <w:sz w:val="20"/>
              </w:rPr>
            </w:pPr>
            <w:r w:rsidRPr="00F14F84">
              <w:rPr>
                <w:color w:val="auto"/>
                <w:sz w:val="20"/>
              </w:rPr>
              <w:t>KM 56</w:t>
            </w:r>
            <w:r w:rsidR="00386EB2">
              <w:rPr>
                <w:color w:val="auto"/>
                <w:sz w:val="20"/>
              </w:rPr>
              <w:t>,</w:t>
            </w:r>
            <w:r w:rsidRPr="00F14F84">
              <w:rPr>
                <w:color w:val="auto"/>
                <w:sz w:val="20"/>
              </w:rPr>
              <w:t xml:space="preserve"> ASABA-ONITSHA EXPRESS WAY,</w:t>
            </w:r>
            <w:r w:rsidR="00386EB2">
              <w:rPr>
                <w:color w:val="auto"/>
                <w:sz w:val="20"/>
              </w:rPr>
              <w:t>,</w:t>
            </w:r>
            <w:r w:rsidRPr="00F14F84">
              <w:rPr>
                <w:color w:val="auto"/>
                <w:sz w:val="20"/>
              </w:rPr>
              <w:t>ASABA.</w:t>
            </w:r>
            <w:r w:rsidR="00386EB2">
              <w:rPr>
                <w:color w:val="auto"/>
                <w:sz w:val="20"/>
              </w:rPr>
              <w:t xml:space="preserve">,DELTA </w:t>
            </w:r>
            <w:r w:rsidRPr="00F14F84">
              <w:rPr>
                <w:color w:val="auto"/>
                <w:sz w:val="20"/>
              </w:rPr>
              <w:t>STATE.</w:t>
            </w:r>
          </w:p>
          <w:p w:rsidR="0056178E" w:rsidRDefault="00F14F84" w:rsidP="00F14F84">
            <w:pPr>
              <w:pStyle w:val="SubsectionText"/>
              <w:rPr>
                <w:rFonts w:asciiTheme="majorHAnsi" w:hAnsiTheme="majorHAnsi"/>
                <w:color w:val="auto"/>
              </w:rPr>
            </w:pPr>
            <w:r w:rsidRPr="00F14F84">
              <w:rPr>
                <w:rFonts w:asciiTheme="majorHAnsi" w:hAnsiTheme="majorHAnsi"/>
                <w:color w:val="auto"/>
              </w:rPr>
              <w:t>Accounts Dep</w:t>
            </w:r>
            <w:r w:rsidR="00C601C7">
              <w:rPr>
                <w:rFonts w:asciiTheme="majorHAnsi" w:hAnsiTheme="majorHAnsi"/>
                <w:color w:val="auto"/>
              </w:rPr>
              <w:t>artmen</w:t>
            </w:r>
            <w:r w:rsidR="00B923F9">
              <w:rPr>
                <w:rFonts w:asciiTheme="majorHAnsi" w:hAnsiTheme="majorHAnsi"/>
                <w:color w:val="auto"/>
              </w:rPr>
              <w:t>t</w:t>
            </w:r>
            <w:r w:rsidR="00386EB2">
              <w:rPr>
                <w:rFonts w:asciiTheme="majorHAnsi" w:hAnsiTheme="majorHAnsi"/>
                <w:color w:val="auto"/>
              </w:rPr>
              <w:t>.</w:t>
            </w:r>
          </w:p>
          <w:p w:rsidR="00386EB2" w:rsidRPr="00386EB2" w:rsidRDefault="00B923F9" w:rsidP="00B923F9">
            <w:pPr>
              <w:pStyle w:val="Achievement"/>
              <w:jc w:val="left"/>
              <w:rPr>
                <w:rFonts w:asciiTheme="majorHAnsi" w:eastAsia="Batang" w:hAnsiTheme="majorHAnsi"/>
                <w:bCs/>
                <w:sz w:val="20"/>
                <w:szCs w:val="20"/>
              </w:rPr>
            </w:pPr>
            <w:r w:rsidRPr="00B923F9">
              <w:rPr>
                <w:rFonts w:asciiTheme="majorHAnsi" w:eastAsia="Batang" w:hAnsiTheme="majorHAnsi"/>
                <w:sz w:val="20"/>
                <w:szCs w:val="20"/>
              </w:rPr>
              <w:t xml:space="preserve">Keeping and administering official records for management staff. </w:t>
            </w:r>
          </w:p>
          <w:p w:rsidR="00B923F9" w:rsidRPr="00B923F9" w:rsidRDefault="00B923F9" w:rsidP="00B923F9">
            <w:pPr>
              <w:pStyle w:val="Achievement"/>
              <w:jc w:val="left"/>
              <w:rPr>
                <w:rFonts w:asciiTheme="majorHAnsi" w:eastAsia="Batang" w:hAnsiTheme="majorHAnsi"/>
                <w:bCs/>
                <w:sz w:val="20"/>
                <w:szCs w:val="20"/>
              </w:rPr>
            </w:pPr>
            <w:r w:rsidRPr="00B923F9">
              <w:rPr>
                <w:rFonts w:asciiTheme="majorHAnsi" w:eastAsia="Batang" w:hAnsiTheme="majorHAnsi"/>
                <w:bCs/>
                <w:sz w:val="20"/>
                <w:szCs w:val="20"/>
              </w:rPr>
              <w:t>In charge of corporate affairs</w:t>
            </w:r>
          </w:p>
          <w:p w:rsidR="00B923F9" w:rsidRPr="00B923F9" w:rsidRDefault="00386EB2" w:rsidP="00B923F9">
            <w:pPr>
              <w:pStyle w:val="Achievement"/>
              <w:jc w:val="left"/>
              <w:rPr>
                <w:rFonts w:asciiTheme="majorHAnsi" w:eastAsia="Batang" w:hAnsiTheme="majorHAnsi"/>
                <w:sz w:val="20"/>
                <w:szCs w:val="20"/>
              </w:rPr>
            </w:pPr>
            <w:r>
              <w:rPr>
                <w:rFonts w:asciiTheme="majorHAnsi" w:eastAsia="Batang" w:hAnsiTheme="majorHAnsi"/>
                <w:sz w:val="20"/>
                <w:szCs w:val="20"/>
              </w:rPr>
              <w:t>Overseas traveling-ticket</w:t>
            </w:r>
          </w:p>
          <w:p w:rsidR="00B923F9" w:rsidRPr="00B923F9" w:rsidRDefault="00386EB2" w:rsidP="00B923F9">
            <w:pPr>
              <w:pStyle w:val="Achievement"/>
              <w:jc w:val="left"/>
              <w:rPr>
                <w:rFonts w:asciiTheme="majorHAnsi" w:eastAsia="Batang" w:hAnsiTheme="majorHAnsi"/>
                <w:sz w:val="20"/>
                <w:szCs w:val="20"/>
              </w:rPr>
            </w:pPr>
            <w:r>
              <w:rPr>
                <w:rFonts w:asciiTheme="majorHAnsi" w:eastAsia="Batang" w:hAnsiTheme="majorHAnsi"/>
                <w:sz w:val="20"/>
                <w:szCs w:val="20"/>
              </w:rPr>
              <w:t>Co-o</w:t>
            </w:r>
            <w:r w:rsidR="00B923F9" w:rsidRPr="00B923F9">
              <w:rPr>
                <w:rFonts w:asciiTheme="majorHAnsi" w:eastAsia="Batang" w:hAnsiTheme="majorHAnsi"/>
                <w:sz w:val="20"/>
                <w:szCs w:val="20"/>
              </w:rPr>
              <w:t>rganizing trade fair</w:t>
            </w:r>
            <w:r w:rsidR="00B923F9" w:rsidRPr="00B923F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B923F9" w:rsidRPr="00B923F9" w:rsidRDefault="00B923F9" w:rsidP="00B923F9">
            <w:pPr>
              <w:pStyle w:val="Achievement"/>
              <w:jc w:val="left"/>
              <w:rPr>
                <w:rFonts w:asciiTheme="majorHAnsi" w:eastAsia="Batang" w:hAnsiTheme="majorHAnsi"/>
                <w:sz w:val="20"/>
                <w:szCs w:val="20"/>
              </w:rPr>
            </w:pPr>
            <w:r w:rsidRPr="00B923F9">
              <w:rPr>
                <w:rFonts w:asciiTheme="majorHAnsi" w:hAnsiTheme="majorHAnsi"/>
                <w:sz w:val="20"/>
                <w:szCs w:val="20"/>
              </w:rPr>
              <w:t>Computer Operator</w:t>
            </w:r>
          </w:p>
          <w:p w:rsidR="00B923F9" w:rsidRPr="00B923F9" w:rsidRDefault="00B923F9" w:rsidP="00B923F9">
            <w:pPr>
              <w:pStyle w:val="Achievement"/>
              <w:jc w:val="left"/>
              <w:rPr>
                <w:rFonts w:asciiTheme="majorHAnsi" w:eastAsia="Batang" w:hAnsiTheme="majorHAnsi"/>
                <w:sz w:val="20"/>
                <w:szCs w:val="20"/>
              </w:rPr>
            </w:pPr>
            <w:r w:rsidRPr="00B923F9">
              <w:rPr>
                <w:rFonts w:asciiTheme="majorHAnsi" w:eastAsia="Batang" w:hAnsiTheme="majorHAnsi"/>
                <w:sz w:val="20"/>
                <w:szCs w:val="20"/>
              </w:rPr>
              <w:t>Booking of a</w:t>
            </w:r>
            <w:r w:rsidR="00386EB2">
              <w:rPr>
                <w:rFonts w:asciiTheme="majorHAnsi" w:eastAsia="Batang" w:hAnsiTheme="majorHAnsi"/>
                <w:sz w:val="20"/>
                <w:szCs w:val="20"/>
              </w:rPr>
              <w:t>ccommodation and</w:t>
            </w:r>
            <w:r w:rsidRPr="00B923F9">
              <w:rPr>
                <w:rFonts w:asciiTheme="majorHAnsi" w:eastAsia="Batang" w:hAnsiTheme="majorHAnsi"/>
                <w:sz w:val="20"/>
                <w:szCs w:val="20"/>
              </w:rPr>
              <w:t xml:space="preserve"> seminar venues. </w:t>
            </w:r>
          </w:p>
          <w:p w:rsidR="00B923F9" w:rsidRPr="00B923F9" w:rsidRDefault="00386EB2" w:rsidP="00B923F9">
            <w:pPr>
              <w:pStyle w:val="Achievement"/>
              <w:jc w:val="left"/>
              <w:rPr>
                <w:rFonts w:asciiTheme="majorHAnsi" w:eastAsia="Batang" w:hAnsiTheme="majorHAnsi"/>
                <w:sz w:val="20"/>
                <w:szCs w:val="20"/>
              </w:rPr>
            </w:pPr>
            <w:r>
              <w:rPr>
                <w:rFonts w:asciiTheme="majorHAnsi" w:eastAsia="Batang" w:hAnsiTheme="majorHAnsi"/>
                <w:sz w:val="20"/>
                <w:szCs w:val="20"/>
              </w:rPr>
              <w:t>P</w:t>
            </w:r>
            <w:r w:rsidR="00B923F9" w:rsidRPr="00B923F9">
              <w:rPr>
                <w:rFonts w:asciiTheme="majorHAnsi" w:eastAsia="Batang" w:hAnsiTheme="majorHAnsi"/>
                <w:sz w:val="20"/>
                <w:szCs w:val="20"/>
              </w:rPr>
              <w:t>lacement of advertisements, etc.</w:t>
            </w:r>
          </w:p>
          <w:p w:rsidR="00B923F9" w:rsidRPr="00B923F9" w:rsidRDefault="00B923F9" w:rsidP="00B923F9">
            <w:pPr>
              <w:pStyle w:val="Achievement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B923F9">
              <w:rPr>
                <w:rFonts w:asciiTheme="majorHAnsi" w:eastAsia="Batang" w:hAnsiTheme="majorHAnsi"/>
                <w:sz w:val="20"/>
                <w:szCs w:val="20"/>
              </w:rPr>
              <w:t>Compiling of invoices/updating end of the month report.</w:t>
            </w:r>
          </w:p>
          <w:p w:rsidR="0056178E" w:rsidRPr="00F14F84" w:rsidRDefault="0056178E" w:rsidP="00F14F84">
            <w:pPr>
              <w:rPr>
                <w:rFonts w:asciiTheme="majorHAnsi" w:hAnsiTheme="majorHAnsi"/>
                <w:color w:val="auto"/>
              </w:rPr>
            </w:pPr>
          </w:p>
          <w:p w:rsidR="0056178E" w:rsidRPr="00F14F84" w:rsidRDefault="008A1722" w:rsidP="00F14F84">
            <w:pPr>
              <w:pStyle w:val="Section"/>
              <w:rPr>
                <w:color w:val="auto"/>
              </w:rPr>
            </w:pPr>
            <w:r w:rsidRPr="00F14F84">
              <w:rPr>
                <w:color w:val="auto"/>
              </w:rPr>
              <w:lastRenderedPageBreak/>
              <w:t>Skills</w:t>
            </w:r>
          </w:p>
          <w:p w:rsidR="00B923F9" w:rsidRPr="00B923F9" w:rsidRDefault="00B923F9" w:rsidP="00F14F84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  <w:color w:val="auto"/>
              </w:rPr>
            </w:pPr>
            <w:r w:rsidRPr="00F14F84">
              <w:rPr>
                <w:rFonts w:asciiTheme="majorHAnsi" w:hAnsiTheme="majorHAnsi"/>
                <w:color w:val="auto"/>
              </w:rPr>
              <w:t>Good interaction skills</w:t>
            </w:r>
            <w:r w:rsidRPr="000B7968">
              <w:rPr>
                <w:rFonts w:ascii="Arial Narrow" w:eastAsia="Batang" w:hAnsi="Arial Narrow"/>
              </w:rPr>
              <w:t xml:space="preserve"> </w:t>
            </w:r>
          </w:p>
          <w:p w:rsidR="00F14F84" w:rsidRDefault="008671D2" w:rsidP="00F14F84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Human resource management</w:t>
            </w:r>
          </w:p>
          <w:p w:rsidR="00B923F9" w:rsidRPr="00F14F84" w:rsidRDefault="008671D2" w:rsidP="00F14F84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Business card deign</w:t>
            </w:r>
          </w:p>
          <w:p w:rsidR="00F14F84" w:rsidRPr="00F14F84" w:rsidRDefault="008671D2" w:rsidP="00F14F84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Administrative skills</w:t>
            </w:r>
          </w:p>
          <w:p w:rsidR="00F14F84" w:rsidRPr="00F14F84" w:rsidRDefault="008671D2" w:rsidP="00F14F84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Computer operating system</w:t>
            </w:r>
          </w:p>
          <w:p w:rsidR="00B923F9" w:rsidRDefault="00F14F84" w:rsidP="00B923F9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  <w:color w:val="auto"/>
              </w:rPr>
            </w:pPr>
            <w:r w:rsidRPr="00F14F84">
              <w:rPr>
                <w:rFonts w:asciiTheme="majorHAnsi" w:hAnsiTheme="majorHAnsi"/>
                <w:color w:val="auto"/>
              </w:rPr>
              <w:t>Good organization ability</w:t>
            </w:r>
          </w:p>
          <w:p w:rsidR="008671D2" w:rsidRDefault="008671D2" w:rsidP="00B923F9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Virtual assistant</w:t>
            </w:r>
          </w:p>
          <w:p w:rsidR="00FA654F" w:rsidRDefault="008671D2" w:rsidP="00B923F9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Teaching</w:t>
            </w:r>
          </w:p>
          <w:p w:rsidR="00FA654F" w:rsidRDefault="00FA654F" w:rsidP="00B923F9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Calendar management</w:t>
            </w:r>
          </w:p>
          <w:p w:rsidR="00461A7A" w:rsidRDefault="00FA654F" w:rsidP="00B923F9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>Email han</w:t>
            </w:r>
            <w:r w:rsidR="00461A7A">
              <w:rPr>
                <w:rFonts w:asciiTheme="majorHAnsi" w:hAnsiTheme="majorHAnsi"/>
                <w:color w:val="auto"/>
              </w:rPr>
              <w:t>dling</w:t>
            </w:r>
          </w:p>
          <w:p w:rsidR="008671D2" w:rsidRPr="00B923F9" w:rsidRDefault="00461A7A" w:rsidP="00B923F9">
            <w:pPr>
              <w:pStyle w:val="ListBullet"/>
              <w:numPr>
                <w:ilvl w:val="0"/>
                <w:numId w:val="1"/>
              </w:numPr>
              <w:rPr>
                <w:rFonts w:asciiTheme="majorHAnsi" w:hAnsiTheme="majorHAnsi"/>
                <w:color w:val="auto"/>
              </w:rPr>
            </w:pPr>
            <w:r>
              <w:rPr>
                <w:rFonts w:asciiTheme="majorHAnsi" w:hAnsiTheme="majorHAnsi"/>
                <w:color w:val="auto"/>
              </w:rPr>
              <w:t xml:space="preserve">Marketing </w:t>
            </w:r>
            <w:r w:rsidR="008671D2">
              <w:rPr>
                <w:rFonts w:asciiTheme="majorHAnsi" w:hAnsiTheme="majorHAnsi"/>
                <w:color w:val="auto"/>
              </w:rPr>
              <w:t xml:space="preserve"> </w:t>
            </w:r>
          </w:p>
          <w:p w:rsidR="00F14F84" w:rsidRPr="00F14F84" w:rsidRDefault="00F14F84" w:rsidP="00F14F84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/>
                <w:color w:val="auto"/>
              </w:rPr>
            </w:pPr>
          </w:p>
          <w:p w:rsidR="00F14F84" w:rsidRPr="00F14F84" w:rsidRDefault="00F14F84" w:rsidP="00F14F84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/>
                <w:color w:val="auto"/>
              </w:rPr>
            </w:pPr>
          </w:p>
          <w:p w:rsidR="00F14F84" w:rsidRPr="00F14F84" w:rsidRDefault="00F14F84" w:rsidP="00F14F84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/>
                <w:color w:val="auto"/>
              </w:rPr>
            </w:pPr>
          </w:p>
          <w:p w:rsidR="00F14F84" w:rsidRPr="00F14F84" w:rsidRDefault="00F14F84" w:rsidP="00F14F84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/>
                <w:b/>
                <w:color w:val="auto"/>
                <w:u w:val="single"/>
              </w:rPr>
            </w:pPr>
            <w:r w:rsidRPr="00F14F84">
              <w:rPr>
                <w:rFonts w:asciiTheme="majorHAnsi" w:hAnsiTheme="majorHAnsi"/>
                <w:b/>
                <w:color w:val="auto"/>
                <w:u w:val="single"/>
              </w:rPr>
              <w:t>HOBBIES</w:t>
            </w:r>
          </w:p>
          <w:p w:rsidR="00F14F84" w:rsidRPr="00F14F84" w:rsidRDefault="00F14F84" w:rsidP="00F14F84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/>
                <w:color w:val="auto"/>
              </w:rPr>
            </w:pPr>
            <w:r w:rsidRPr="00F14F84">
              <w:rPr>
                <w:rFonts w:asciiTheme="majorHAnsi" w:hAnsiTheme="majorHAnsi"/>
                <w:color w:val="auto"/>
              </w:rPr>
              <w:t xml:space="preserve">Reading, Traveling, </w:t>
            </w:r>
            <w:r w:rsidR="00D63D3B">
              <w:rPr>
                <w:rFonts w:asciiTheme="majorHAnsi" w:hAnsiTheme="majorHAnsi"/>
                <w:color w:val="auto"/>
              </w:rPr>
              <w:t xml:space="preserve">socializing, </w:t>
            </w:r>
            <w:r w:rsidRPr="00F14F84">
              <w:rPr>
                <w:rFonts w:asciiTheme="majorHAnsi" w:hAnsiTheme="majorHAnsi"/>
                <w:color w:val="auto"/>
              </w:rPr>
              <w:t>W</w:t>
            </w:r>
            <w:r w:rsidR="006628D8">
              <w:rPr>
                <w:rFonts w:asciiTheme="majorHAnsi" w:hAnsiTheme="majorHAnsi"/>
                <w:color w:val="auto"/>
              </w:rPr>
              <w:t xml:space="preserve">orking </w:t>
            </w:r>
            <w:r w:rsidR="00D63D3B">
              <w:rPr>
                <w:rFonts w:asciiTheme="majorHAnsi" w:hAnsiTheme="majorHAnsi"/>
                <w:color w:val="auto"/>
              </w:rPr>
              <w:t>and Discovering new ways of doing</w:t>
            </w:r>
            <w:r w:rsidR="006628D8">
              <w:rPr>
                <w:rFonts w:asciiTheme="majorHAnsi" w:hAnsiTheme="majorHAnsi"/>
                <w:color w:val="auto"/>
              </w:rPr>
              <w:t xml:space="preserve"> things</w:t>
            </w:r>
            <w:r w:rsidRPr="00F14F84">
              <w:rPr>
                <w:rFonts w:asciiTheme="majorHAnsi" w:hAnsiTheme="majorHAnsi"/>
                <w:color w:val="auto"/>
              </w:rPr>
              <w:t>.</w:t>
            </w:r>
          </w:p>
          <w:p w:rsidR="00F14F84" w:rsidRPr="00F14F84" w:rsidRDefault="00F14F84" w:rsidP="00F14F84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Theme="majorHAnsi" w:hAnsiTheme="majorHAnsi"/>
                <w:color w:val="auto"/>
              </w:rPr>
            </w:pPr>
          </w:p>
          <w:p w:rsidR="00E159AA" w:rsidRPr="00F05630" w:rsidRDefault="00E159AA" w:rsidP="00E159AA">
            <w:pPr>
              <w:pStyle w:val="ListBullet"/>
              <w:numPr>
                <w:ilvl w:val="0"/>
                <w:numId w:val="0"/>
              </w:numPr>
              <w:ind w:left="1035"/>
              <w:rPr>
                <w:rFonts w:asciiTheme="majorHAnsi" w:hAnsiTheme="majorHAnsi"/>
                <w:color w:val="auto"/>
              </w:rPr>
            </w:pPr>
          </w:p>
        </w:tc>
      </w:tr>
    </w:tbl>
    <w:tbl>
      <w:tblPr>
        <w:tblStyle w:val="TableGrid"/>
        <w:tblpPr w:leftFromText="187" w:rightFromText="187" w:vertAnchor="page" w:horzAnchor="page" w:tblpX="238" w:tblpY="15404"/>
        <w:tblOverlap w:val="never"/>
        <w:tblW w:w="5086" w:type="pct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1205"/>
      </w:tblGrid>
      <w:tr w:rsidR="00F14F84" w:rsidRPr="00F14F84" w:rsidTr="00F14F84">
        <w:trPr>
          <w:trHeight w:val="101"/>
        </w:trPr>
        <w:tc>
          <w:tcPr>
            <w:tcW w:w="9741" w:type="dxa"/>
          </w:tcPr>
          <w:p w:rsidR="00F14F84" w:rsidRPr="00F14F84" w:rsidRDefault="00F14F84" w:rsidP="00F14F84">
            <w:pPr>
              <w:pStyle w:val="AddressText"/>
              <w:jc w:val="left"/>
              <w:rPr>
                <w:color w:val="auto"/>
              </w:rPr>
            </w:pPr>
          </w:p>
        </w:tc>
      </w:tr>
    </w:tbl>
    <w:p w:rsidR="0056178E" w:rsidRPr="00F14F84" w:rsidRDefault="0056178E" w:rsidP="00F14F84">
      <w:pPr>
        <w:rPr>
          <w:rFonts w:asciiTheme="majorHAnsi" w:hAnsiTheme="majorHAnsi"/>
          <w:color w:val="auto"/>
        </w:rPr>
      </w:pPr>
    </w:p>
    <w:sectPr w:rsidR="0056178E" w:rsidRPr="00F14F84" w:rsidSect="00C02BCC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B4" w:rsidRDefault="00A707B4">
      <w:pPr>
        <w:spacing w:after="0" w:line="240" w:lineRule="auto"/>
      </w:pPr>
      <w:r>
        <w:separator/>
      </w:r>
    </w:p>
  </w:endnote>
  <w:endnote w:type="continuationSeparator" w:id="0">
    <w:p w:rsidR="00A707B4" w:rsidRDefault="00A7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F84" w:rsidRPr="00F14F84" w:rsidRDefault="008A1722" w:rsidP="00F14F84">
    <w:pPr>
      <w:pStyle w:val="AddressText"/>
      <w:jc w:val="left"/>
      <w:rPr>
        <w:color w:val="auto"/>
      </w:rPr>
    </w:pPr>
    <w:r>
      <w:sym w:font="Wingdings 3" w:char="F07D"/>
    </w:r>
    <w:r>
      <w:t xml:space="preserve"> Page </w:t>
    </w:r>
    <w:r w:rsidR="002E5B05">
      <w:fldChar w:fldCharType="begin"/>
    </w:r>
    <w:r w:rsidR="00B87F30">
      <w:instrText xml:space="preserve"> PAGE  \* Arabic  \* MERGEFORMAT </w:instrText>
    </w:r>
    <w:r w:rsidR="002E5B05">
      <w:fldChar w:fldCharType="separate"/>
    </w:r>
    <w:r w:rsidR="00461A7A">
      <w:rPr>
        <w:noProof/>
      </w:rPr>
      <w:t>2</w:t>
    </w:r>
    <w:r w:rsidR="002E5B05">
      <w:rPr>
        <w:noProof/>
      </w:rPr>
      <w:fldChar w:fldCharType="end"/>
    </w:r>
    <w:r>
      <w:t xml:space="preserve"> | </w:t>
    </w:r>
    <w:r w:rsidR="00F14F84" w:rsidRPr="00F14F84">
      <w:rPr>
        <w:color w:val="auto"/>
      </w:rPr>
      <w:t>07034414038</w:t>
    </w:r>
  </w:p>
  <w:p w:rsidR="00F14F84" w:rsidRPr="00F14F84" w:rsidRDefault="00F14F84" w:rsidP="00F14F84">
    <w:pPr>
      <w:pStyle w:val="Subsectio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78E" w:rsidRDefault="008A1722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2E5B05">
      <w:fldChar w:fldCharType="begin"/>
    </w:r>
    <w:r w:rsidR="00B87F30">
      <w:instrText xml:space="preserve"> PAGE  \* Arabic  \* MERGEFORMAT </w:instrText>
    </w:r>
    <w:r w:rsidR="002E5B05">
      <w:fldChar w:fldCharType="separate"/>
    </w:r>
    <w:r w:rsidR="00C601C7">
      <w:rPr>
        <w:noProof/>
      </w:rPr>
      <w:t>3</w:t>
    </w:r>
    <w:r w:rsidR="002E5B05"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  <w:p w:rsidR="0056178E" w:rsidRDefault="005617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B4" w:rsidRDefault="00A707B4">
      <w:pPr>
        <w:spacing w:after="0" w:line="240" w:lineRule="auto"/>
      </w:pPr>
      <w:r>
        <w:separator/>
      </w:r>
    </w:p>
  </w:footnote>
  <w:footnote w:type="continuationSeparator" w:id="0">
    <w:p w:rsidR="00A707B4" w:rsidRDefault="00A70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78E" w:rsidRDefault="008A1722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905447">
          <w:t>AMARA BLESSING IHEARINDUEME</w:t>
        </w:r>
      </w:sdtContent>
    </w:sdt>
  </w:p>
  <w:p w:rsidR="0056178E" w:rsidRDefault="005617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78E" w:rsidRDefault="008A1722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905447">
          <w:t>AMARA BLESSING IHEARINDUEME</w:t>
        </w:r>
      </w:sdtContent>
    </w:sdt>
  </w:p>
  <w:p w:rsidR="0056178E" w:rsidRDefault="005617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>
    <w:nsid w:val="1F72155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324C386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5A8B58F0"/>
    <w:multiLevelType w:val="hybridMultilevel"/>
    <w:tmpl w:val="69CE7D00"/>
    <w:lvl w:ilvl="0" w:tplc="EFC4B370">
      <w:start w:val="1"/>
      <w:numFmt w:val="bullet"/>
      <w:pStyle w:val="Achiev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23C2B"/>
    <w:multiLevelType w:val="hybridMultilevel"/>
    <w:tmpl w:val="AFD63CF0"/>
    <w:lvl w:ilvl="0" w:tplc="BCE8C2D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3"/>
  </w:num>
  <w:num w:numId="27">
    <w:abstractNumId w:val="12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84"/>
    <w:rsid w:val="000155EB"/>
    <w:rsid w:val="00023CEF"/>
    <w:rsid w:val="00034D80"/>
    <w:rsid w:val="00063471"/>
    <w:rsid w:val="00083CDA"/>
    <w:rsid w:val="0010457F"/>
    <w:rsid w:val="0019025A"/>
    <w:rsid w:val="00203492"/>
    <w:rsid w:val="00212A5C"/>
    <w:rsid w:val="00287C17"/>
    <w:rsid w:val="002E5B05"/>
    <w:rsid w:val="00371096"/>
    <w:rsid w:val="003865D4"/>
    <w:rsid w:val="00386EB2"/>
    <w:rsid w:val="003B3C24"/>
    <w:rsid w:val="00402097"/>
    <w:rsid w:val="00461A7A"/>
    <w:rsid w:val="004C49D2"/>
    <w:rsid w:val="0056178E"/>
    <w:rsid w:val="006472E5"/>
    <w:rsid w:val="00651797"/>
    <w:rsid w:val="00656CC4"/>
    <w:rsid w:val="006628D8"/>
    <w:rsid w:val="007030E5"/>
    <w:rsid w:val="007472A0"/>
    <w:rsid w:val="00784D9D"/>
    <w:rsid w:val="007C6BD1"/>
    <w:rsid w:val="007D76C0"/>
    <w:rsid w:val="00855A24"/>
    <w:rsid w:val="008671D2"/>
    <w:rsid w:val="008A1722"/>
    <w:rsid w:val="008A38E1"/>
    <w:rsid w:val="008F103C"/>
    <w:rsid w:val="00905447"/>
    <w:rsid w:val="009D54CB"/>
    <w:rsid w:val="009F4F89"/>
    <w:rsid w:val="00A63F61"/>
    <w:rsid w:val="00A707B4"/>
    <w:rsid w:val="00AC7864"/>
    <w:rsid w:val="00B4775F"/>
    <w:rsid w:val="00B87F30"/>
    <w:rsid w:val="00B923F9"/>
    <w:rsid w:val="00B9266E"/>
    <w:rsid w:val="00BA124F"/>
    <w:rsid w:val="00BC3563"/>
    <w:rsid w:val="00C02BCC"/>
    <w:rsid w:val="00C31B4A"/>
    <w:rsid w:val="00C601C7"/>
    <w:rsid w:val="00C625E2"/>
    <w:rsid w:val="00D41CC9"/>
    <w:rsid w:val="00D63D3B"/>
    <w:rsid w:val="00D84129"/>
    <w:rsid w:val="00D86BF8"/>
    <w:rsid w:val="00DC15FA"/>
    <w:rsid w:val="00DD3AA0"/>
    <w:rsid w:val="00E159AA"/>
    <w:rsid w:val="00E320CE"/>
    <w:rsid w:val="00E55446"/>
    <w:rsid w:val="00E567C2"/>
    <w:rsid w:val="00E66B31"/>
    <w:rsid w:val="00E775FF"/>
    <w:rsid w:val="00E809D9"/>
    <w:rsid w:val="00EA0CBE"/>
    <w:rsid w:val="00ED07BB"/>
    <w:rsid w:val="00F05630"/>
    <w:rsid w:val="00F07D10"/>
    <w:rsid w:val="00F14F84"/>
    <w:rsid w:val="00F44E2F"/>
    <w:rsid w:val="00F57359"/>
    <w:rsid w:val="00FA654F"/>
    <w:rsid w:val="00FD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8E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56178E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78E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78E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78E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78E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78E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78E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78E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78E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61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5617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17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78E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617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78E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8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56178E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56178E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56178E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56178E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56178E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78E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56178E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56178E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6178E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56178E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56178E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56178E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56178E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6178E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78E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78E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78E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78E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78E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78E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78E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56178E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56178E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78E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56178E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56178E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56178E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56178E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56178E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56178E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56178E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56178E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6178E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6178E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6178E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6178E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56178E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56178E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56178E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56178E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56178E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56178E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56178E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56178E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56178E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56178E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56178E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56178E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56178E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56178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56178E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56178E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customStyle="1" w:styleId="Achievement">
    <w:name w:val="Achievement"/>
    <w:basedOn w:val="Footer"/>
    <w:autoRedefine/>
    <w:rsid w:val="00B923F9"/>
    <w:pPr>
      <w:numPr>
        <w:numId w:val="27"/>
      </w:numPr>
      <w:tabs>
        <w:tab w:val="clear" w:pos="4320"/>
        <w:tab w:val="clear" w:pos="8640"/>
      </w:tabs>
      <w:spacing w:before="120" w:after="60" w:line="220" w:lineRule="atLeast"/>
      <w:ind w:right="-29"/>
      <w:jc w:val="both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923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23F9"/>
    <w:rPr>
      <w:rFonts w:cs="Times New Roman"/>
      <w:color w:val="000000" w:themeColor="text1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8E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56178E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78E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78E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78E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78E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78E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78E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78E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78E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61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56178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17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78E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617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78E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78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56178E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56178E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56178E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56178E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56178E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78E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56178E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56178E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6178E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56178E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56178E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56178E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56178E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6178E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78E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78E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78E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78E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78E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78E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78E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56178E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56178E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78E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56178E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56178E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56178E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56178E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56178E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56178E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56178E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6178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56178E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6178E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6178E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6178E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6178E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56178E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56178E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56178E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56178E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56178E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56178E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56178E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56178E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56178E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56178E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56178E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56178E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56178E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56178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56178E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56178E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customStyle="1" w:styleId="Achievement">
    <w:name w:val="Achievement"/>
    <w:basedOn w:val="Footer"/>
    <w:autoRedefine/>
    <w:rsid w:val="00B923F9"/>
    <w:pPr>
      <w:numPr>
        <w:numId w:val="27"/>
      </w:numPr>
      <w:tabs>
        <w:tab w:val="clear" w:pos="4320"/>
        <w:tab w:val="clear" w:pos="8640"/>
      </w:tabs>
      <w:spacing w:before="120" w:after="60" w:line="220" w:lineRule="atLeast"/>
      <w:ind w:right="-29"/>
      <w:jc w:val="both"/>
    </w:pPr>
    <w:rPr>
      <w:rFonts w:ascii="Times New Roman" w:eastAsia="Times New Roman" w:hAnsi="Times New Roman"/>
      <w:color w:val="auto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923F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23F9"/>
    <w:rPr>
      <w:rFonts w:cs="Times New Roman"/>
      <w:color w:val="000000" w:themeColor="text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F23074DB334C19AC18FD6C9A712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E8948-A073-4A1E-B8CC-A597D4DA0859}"/>
      </w:docPartPr>
      <w:docPartBody>
        <w:p w:rsidR="00A44866" w:rsidRDefault="002F4847">
          <w:pPr>
            <w:pStyle w:val="15F23074DB334C19AC18FD6C9A712D5C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08C109751DCC44FA83D5CDA245E6B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98DB-A9F1-4A33-BDF4-CB7753C2C195}"/>
      </w:docPartPr>
      <w:docPartBody>
        <w:p w:rsidR="00A44866" w:rsidRDefault="00CB4381" w:rsidP="00CB4381">
          <w:pPr>
            <w:pStyle w:val="08C109751DCC44FA83D5CDA245E6B25D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B4381"/>
    <w:rsid w:val="000E5B4F"/>
    <w:rsid w:val="002328A9"/>
    <w:rsid w:val="00293C86"/>
    <w:rsid w:val="002F4847"/>
    <w:rsid w:val="0034270F"/>
    <w:rsid w:val="004E3D5B"/>
    <w:rsid w:val="006133DF"/>
    <w:rsid w:val="00645C21"/>
    <w:rsid w:val="006C7554"/>
    <w:rsid w:val="006D7331"/>
    <w:rsid w:val="007D27AB"/>
    <w:rsid w:val="00912D15"/>
    <w:rsid w:val="00A44866"/>
    <w:rsid w:val="00B540C8"/>
    <w:rsid w:val="00B93D3A"/>
    <w:rsid w:val="00C877DE"/>
    <w:rsid w:val="00CB4381"/>
    <w:rsid w:val="00D14222"/>
    <w:rsid w:val="00D8527F"/>
    <w:rsid w:val="00E91EF1"/>
    <w:rsid w:val="00F95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44866"/>
    <w:rPr>
      <w:color w:val="808080"/>
    </w:rPr>
  </w:style>
  <w:style w:type="paragraph" w:customStyle="1" w:styleId="15F23074DB334C19AC18FD6C9A712D5C">
    <w:name w:val="15F23074DB334C19AC18FD6C9A712D5C"/>
    <w:rsid w:val="00A44866"/>
  </w:style>
  <w:style w:type="paragraph" w:customStyle="1" w:styleId="D85E4E3027684A06A66962D8D9FC743A">
    <w:name w:val="D85E4E3027684A06A66962D8D9FC743A"/>
    <w:rsid w:val="00A44866"/>
  </w:style>
  <w:style w:type="paragraph" w:customStyle="1" w:styleId="73118ABA9E344FE0A2552A1BA2C0C701">
    <w:name w:val="73118ABA9E344FE0A2552A1BA2C0C701"/>
    <w:rsid w:val="00A44866"/>
  </w:style>
  <w:style w:type="paragraph" w:customStyle="1" w:styleId="F711EEB8362E47F49EF04027DBA07D5B">
    <w:name w:val="F711EEB8362E47F49EF04027DBA07D5B"/>
    <w:rsid w:val="00A44866"/>
  </w:style>
  <w:style w:type="paragraph" w:customStyle="1" w:styleId="3743EDB51710447A929E77AE7B9CAACA">
    <w:name w:val="3743EDB51710447A929E77AE7B9CAACA"/>
    <w:rsid w:val="00A44866"/>
  </w:style>
  <w:style w:type="paragraph" w:customStyle="1" w:styleId="F7B7BD19CC104B55B7842B246ACDAF34">
    <w:name w:val="F7B7BD19CC104B55B7842B246ACDAF34"/>
    <w:rsid w:val="00A44866"/>
  </w:style>
  <w:style w:type="paragraph" w:customStyle="1" w:styleId="5A7BDAA075284E78B6E0825EFF64D605">
    <w:name w:val="5A7BDAA075284E78B6E0825EFF64D605"/>
    <w:rsid w:val="00A44866"/>
  </w:style>
  <w:style w:type="paragraph" w:customStyle="1" w:styleId="B19CE288798E413183ED3AF356E38F99">
    <w:name w:val="B19CE288798E413183ED3AF356E38F99"/>
    <w:rsid w:val="00A44866"/>
  </w:style>
  <w:style w:type="paragraph" w:customStyle="1" w:styleId="0AA13A6853A442699F68BEC00A10BD4D">
    <w:name w:val="0AA13A6853A442699F68BEC00A10BD4D"/>
    <w:rsid w:val="00A44866"/>
  </w:style>
  <w:style w:type="paragraph" w:customStyle="1" w:styleId="C69D911786C9491CA8702B90408B46A2">
    <w:name w:val="C69D911786C9491CA8702B90408B46A2"/>
    <w:rsid w:val="00A44866"/>
  </w:style>
  <w:style w:type="paragraph" w:customStyle="1" w:styleId="ADEF757D267B435BB6A71966808CF4D4">
    <w:name w:val="ADEF757D267B435BB6A71966808CF4D4"/>
    <w:rsid w:val="00A44866"/>
  </w:style>
  <w:style w:type="paragraph" w:customStyle="1" w:styleId="A59EBC6749EE4CE9A93547D380DEA76B">
    <w:name w:val="A59EBC6749EE4CE9A93547D380DEA76B"/>
    <w:rsid w:val="00A44866"/>
  </w:style>
  <w:style w:type="paragraph" w:customStyle="1" w:styleId="08C109751DCC44FA83D5CDA245E6B25D">
    <w:name w:val="08C109751DCC44FA83D5CDA245E6B25D"/>
    <w:rsid w:val="00CB43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AMARA BLESSING IHEARINDUEME</dc:creator>
  <cp:lastModifiedBy>Ea</cp:lastModifiedBy>
  <cp:revision>2</cp:revision>
  <cp:lastPrinted>2013-04-19T06:46:00Z</cp:lastPrinted>
  <dcterms:created xsi:type="dcterms:W3CDTF">2023-07-24T12:51:00Z</dcterms:created>
  <dcterms:modified xsi:type="dcterms:W3CDTF">2023-07-24T12:51:00Z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